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C2C5" w14:textId="77777777" w:rsidR="00956603" w:rsidRPr="00DF33E9" w:rsidRDefault="00000000">
      <w:pPr>
        <w:pStyle w:val="Titolo"/>
        <w:spacing w:after="20"/>
        <w:jc w:val="center"/>
        <w:rPr>
          <w:rFonts w:cstheme="majorHAnsi"/>
          <w:lang w:val="it-IT"/>
        </w:rPr>
      </w:pPr>
      <w:r w:rsidRPr="00DF33E9">
        <w:rPr>
          <w:rFonts w:cstheme="majorHAnsi"/>
          <w:b w:val="0"/>
          <w:lang w:val="it-IT"/>
        </w:rPr>
        <w:t>ALLEGATO A</w:t>
      </w:r>
    </w:p>
    <w:p w14:paraId="22AAEE2A" w14:textId="77777777" w:rsidR="00956603" w:rsidRPr="00DF33E9" w:rsidRDefault="00000000">
      <w:pPr>
        <w:pStyle w:val="Titolo"/>
        <w:spacing w:after="40"/>
        <w:jc w:val="center"/>
        <w:rPr>
          <w:rFonts w:cstheme="majorHAnsi"/>
          <w:lang w:val="it-IT"/>
        </w:rPr>
      </w:pPr>
      <w:r w:rsidRPr="00DF33E9">
        <w:rPr>
          <w:rFonts w:cstheme="majorHAnsi"/>
          <w:b w:val="0"/>
          <w:lang w:val="it-IT"/>
        </w:rPr>
        <w:t>DOMANDA DI PARTECIPAZIONE</w:t>
      </w:r>
    </w:p>
    <w:p w14:paraId="127F78A2" w14:textId="77777777" w:rsidR="00956603" w:rsidRPr="00DF33E9" w:rsidRDefault="00000000">
      <w:pPr>
        <w:spacing w:after="120" w:line="240" w:lineRule="auto"/>
        <w:jc w:val="center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b/>
          <w:lang w:val="it-IT"/>
        </w:rPr>
        <w:t>Avviso pubblico per la costituzione di una Long List di professionisti esperti per il conferimento di incarichi professionali esterni a supporto delle attività generali dell’Ambito Territoriale Sociale di Caulonia</w:t>
      </w:r>
    </w:p>
    <w:p w14:paraId="3F439B3E" w14:textId="77777777" w:rsidR="00956603" w:rsidRPr="00DF33E9" w:rsidRDefault="00000000">
      <w:pPr>
        <w:spacing w:after="160" w:line="240" w:lineRule="auto"/>
        <w:jc w:val="center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i/>
          <w:lang w:val="it-IT"/>
        </w:rPr>
        <w:t>(Presentare una distinta domanda per ciascun profilo professionale per il quale si intende concorrere)</w:t>
      </w:r>
    </w:p>
    <w:p w14:paraId="5D2DDBB6" w14:textId="77777777" w:rsidR="00D042A8" w:rsidRPr="00DF33E9" w:rsidRDefault="00D042A8" w:rsidP="00D042A8">
      <w:pPr>
        <w:spacing w:after="0" w:line="240" w:lineRule="auto"/>
        <w:jc w:val="right"/>
        <w:rPr>
          <w:rFonts w:asciiTheme="majorHAnsi" w:hAnsiTheme="majorHAnsi" w:cstheme="majorHAnsi"/>
          <w:b/>
          <w:lang w:val="it-IT"/>
        </w:rPr>
      </w:pPr>
    </w:p>
    <w:p w14:paraId="574250D6" w14:textId="77777777" w:rsidR="00D042A8" w:rsidRPr="00DF33E9" w:rsidRDefault="00D042A8" w:rsidP="00D042A8">
      <w:pPr>
        <w:spacing w:after="0" w:line="240" w:lineRule="auto"/>
        <w:jc w:val="right"/>
        <w:rPr>
          <w:rFonts w:asciiTheme="majorHAnsi" w:hAnsiTheme="majorHAnsi" w:cstheme="majorHAnsi"/>
          <w:b/>
          <w:lang w:val="it-IT"/>
        </w:rPr>
      </w:pPr>
    </w:p>
    <w:p w14:paraId="2FAD37CB" w14:textId="4352B6F9" w:rsidR="00D042A8" w:rsidRPr="00DF33E9" w:rsidRDefault="00000000" w:rsidP="00D042A8">
      <w:pPr>
        <w:spacing w:after="0" w:line="240" w:lineRule="auto"/>
        <w:jc w:val="right"/>
        <w:rPr>
          <w:rFonts w:asciiTheme="majorHAnsi" w:hAnsiTheme="majorHAnsi" w:cstheme="majorHAnsi"/>
          <w:b/>
          <w:lang w:val="it-IT"/>
        </w:rPr>
      </w:pPr>
      <w:r w:rsidRPr="00DF33E9">
        <w:rPr>
          <w:rFonts w:asciiTheme="majorHAnsi" w:hAnsiTheme="majorHAnsi" w:cstheme="majorHAnsi"/>
          <w:b/>
          <w:lang w:val="it-IT"/>
        </w:rPr>
        <w:t>A</w:t>
      </w:r>
    </w:p>
    <w:p w14:paraId="1FA782CD" w14:textId="09D96048" w:rsidR="00956603" w:rsidRPr="00DF33E9" w:rsidRDefault="00D042A8" w:rsidP="00D042A8">
      <w:pPr>
        <w:spacing w:after="0" w:line="240" w:lineRule="auto"/>
        <w:jc w:val="right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b/>
          <w:lang w:val="it-IT"/>
        </w:rPr>
        <w:t>AMBITO TERRITORIALE SOCIALE CAULONIA</w:t>
      </w:r>
    </w:p>
    <w:p w14:paraId="29A0C7AA" w14:textId="0623D5CC" w:rsidR="00D042A8" w:rsidRPr="00DF33E9" w:rsidRDefault="00D042A8" w:rsidP="00D042A8">
      <w:pPr>
        <w:spacing w:after="0" w:line="240" w:lineRule="auto"/>
        <w:jc w:val="right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Via Brigida Postorino</w:t>
      </w:r>
    </w:p>
    <w:p w14:paraId="19C9DFA8" w14:textId="36CCBC49" w:rsidR="00D042A8" w:rsidRPr="00DF33E9" w:rsidRDefault="00D042A8" w:rsidP="00D042A8">
      <w:pPr>
        <w:spacing w:after="0" w:line="240" w:lineRule="auto"/>
        <w:jc w:val="right"/>
        <w:rPr>
          <w:rFonts w:asciiTheme="majorHAnsi" w:hAnsiTheme="majorHAnsi" w:cstheme="majorHAnsi"/>
          <w:u w:val="single"/>
          <w:lang w:val="it-IT"/>
        </w:rPr>
      </w:pPr>
      <w:r w:rsidRPr="00DF33E9">
        <w:rPr>
          <w:rFonts w:asciiTheme="majorHAnsi" w:hAnsiTheme="majorHAnsi" w:cstheme="majorHAnsi"/>
          <w:u w:val="single"/>
          <w:lang w:val="it-IT"/>
        </w:rPr>
        <w:t>CAULONIA</w:t>
      </w:r>
    </w:p>
    <w:p w14:paraId="7085FF5E" w14:textId="4A0B2BEC" w:rsidR="00956603" w:rsidRPr="00DF33E9" w:rsidRDefault="00000000" w:rsidP="00D042A8">
      <w:pPr>
        <w:spacing w:after="0" w:line="240" w:lineRule="auto"/>
        <w:jc w:val="right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PEC: protocollo.caulonia@asmepec.it</w:t>
      </w:r>
    </w:p>
    <w:p w14:paraId="69F0B3FE" w14:textId="77777777" w:rsidR="00D042A8" w:rsidRPr="00DF33E9" w:rsidRDefault="00D042A8">
      <w:pPr>
        <w:spacing w:after="120" w:line="240" w:lineRule="auto"/>
        <w:rPr>
          <w:rFonts w:asciiTheme="majorHAnsi" w:hAnsiTheme="majorHAnsi" w:cstheme="majorHAnsi"/>
          <w:b/>
          <w:lang w:val="it-IT"/>
        </w:rPr>
      </w:pPr>
    </w:p>
    <w:p w14:paraId="7C586138" w14:textId="77777777" w:rsidR="00D042A8" w:rsidRPr="00DF33E9" w:rsidRDefault="00D042A8">
      <w:pPr>
        <w:spacing w:after="120" w:line="240" w:lineRule="auto"/>
        <w:rPr>
          <w:rFonts w:asciiTheme="majorHAnsi" w:hAnsiTheme="majorHAnsi" w:cstheme="majorHAnsi"/>
          <w:b/>
          <w:lang w:val="it-IT"/>
        </w:rPr>
      </w:pPr>
    </w:p>
    <w:p w14:paraId="5FA2AE42" w14:textId="5235FDD9" w:rsidR="00956603" w:rsidRPr="00DF33E9" w:rsidRDefault="00000000" w:rsidP="00D042A8">
      <w:pPr>
        <w:spacing w:after="120" w:line="240" w:lineRule="auto"/>
        <w:jc w:val="both"/>
        <w:rPr>
          <w:rFonts w:asciiTheme="majorHAnsi" w:hAnsiTheme="majorHAnsi" w:cstheme="majorHAnsi"/>
          <w:b/>
          <w:lang w:val="it-IT"/>
        </w:rPr>
      </w:pPr>
      <w:r w:rsidRPr="00DF33E9">
        <w:rPr>
          <w:rFonts w:asciiTheme="majorHAnsi" w:hAnsiTheme="majorHAnsi" w:cstheme="majorHAnsi"/>
          <w:b/>
          <w:lang w:val="it-IT"/>
        </w:rPr>
        <w:t>Oggetto: Domanda di partecipazione alla procedura comparativa per titoli e colloquio finalizzata alla costituzione di una Long List di professionisti esperti dell’ATS di Caulonia - Profilo [A/B/C/D/E]</w:t>
      </w:r>
    </w:p>
    <w:p w14:paraId="504E9415" w14:textId="77777777" w:rsidR="00D042A8" w:rsidRPr="00DF33E9" w:rsidRDefault="00D042A8" w:rsidP="00D042A8">
      <w:pPr>
        <w:spacing w:after="120"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7F041694" w14:textId="77777777" w:rsidR="00956603" w:rsidRPr="00DF33E9" w:rsidRDefault="00000000">
      <w:pPr>
        <w:spacing w:after="40" w:line="240" w:lineRule="auto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b/>
          <w:lang w:val="it-IT"/>
        </w:rPr>
        <w:t>Il/La sottoscritto/a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3299"/>
        <w:gridCol w:w="1846"/>
        <w:gridCol w:w="2398"/>
      </w:tblGrid>
      <w:tr w:rsidR="00956603" w:rsidRPr="00DF33E9" w14:paraId="64120E7C" w14:textId="77777777">
        <w:trPr>
          <w:jc w:val="center"/>
        </w:trPr>
        <w:tc>
          <w:tcPr>
            <w:tcW w:w="2154" w:type="dxa"/>
            <w:shd w:val="clear" w:color="auto" w:fill="EDEDED"/>
            <w:vAlign w:val="center"/>
          </w:tcPr>
          <w:p w14:paraId="5AE32E97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Cognome</w:t>
            </w:r>
          </w:p>
        </w:tc>
        <w:tc>
          <w:tcPr>
            <w:tcW w:w="3515" w:type="dxa"/>
            <w:vAlign w:val="center"/>
          </w:tcPr>
          <w:p w14:paraId="587F366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71" w:type="dxa"/>
            <w:shd w:val="clear" w:color="auto" w:fill="EDEDED"/>
            <w:vAlign w:val="center"/>
          </w:tcPr>
          <w:p w14:paraId="23566482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Nome</w:t>
            </w:r>
          </w:p>
        </w:tc>
        <w:tc>
          <w:tcPr>
            <w:tcW w:w="2551" w:type="dxa"/>
            <w:vAlign w:val="center"/>
          </w:tcPr>
          <w:p w14:paraId="445AA25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1E97ACE1" w14:textId="77777777">
        <w:trPr>
          <w:jc w:val="center"/>
        </w:trPr>
        <w:tc>
          <w:tcPr>
            <w:tcW w:w="2154" w:type="dxa"/>
            <w:shd w:val="clear" w:color="auto" w:fill="EDEDED"/>
            <w:vAlign w:val="center"/>
          </w:tcPr>
          <w:p w14:paraId="23C29E10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Luogo di nascita</w:t>
            </w:r>
          </w:p>
        </w:tc>
        <w:tc>
          <w:tcPr>
            <w:tcW w:w="3515" w:type="dxa"/>
            <w:vAlign w:val="center"/>
          </w:tcPr>
          <w:p w14:paraId="7C369EA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71" w:type="dxa"/>
            <w:shd w:val="clear" w:color="auto" w:fill="EDEDED"/>
            <w:vAlign w:val="center"/>
          </w:tcPr>
          <w:p w14:paraId="5672755E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Data di nascita</w:t>
            </w:r>
          </w:p>
        </w:tc>
        <w:tc>
          <w:tcPr>
            <w:tcW w:w="2551" w:type="dxa"/>
            <w:vAlign w:val="center"/>
          </w:tcPr>
          <w:p w14:paraId="000D703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71D3244F" w14:textId="77777777">
        <w:trPr>
          <w:jc w:val="center"/>
        </w:trPr>
        <w:tc>
          <w:tcPr>
            <w:tcW w:w="2154" w:type="dxa"/>
            <w:shd w:val="clear" w:color="auto" w:fill="EDEDED"/>
            <w:vAlign w:val="center"/>
          </w:tcPr>
          <w:p w14:paraId="3BCFE99D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Codice fiscale</w:t>
            </w:r>
          </w:p>
        </w:tc>
        <w:tc>
          <w:tcPr>
            <w:tcW w:w="3515" w:type="dxa"/>
            <w:vAlign w:val="center"/>
          </w:tcPr>
          <w:p w14:paraId="3242042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71" w:type="dxa"/>
            <w:shd w:val="clear" w:color="auto" w:fill="EDEDED"/>
            <w:vAlign w:val="center"/>
          </w:tcPr>
          <w:p w14:paraId="29A61706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Telefono</w:t>
            </w:r>
          </w:p>
        </w:tc>
        <w:tc>
          <w:tcPr>
            <w:tcW w:w="2551" w:type="dxa"/>
            <w:vAlign w:val="center"/>
          </w:tcPr>
          <w:p w14:paraId="63CE064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390CD0F3" w14:textId="77777777">
        <w:trPr>
          <w:jc w:val="center"/>
        </w:trPr>
        <w:tc>
          <w:tcPr>
            <w:tcW w:w="2154" w:type="dxa"/>
            <w:shd w:val="clear" w:color="auto" w:fill="EDEDED"/>
            <w:vAlign w:val="center"/>
          </w:tcPr>
          <w:p w14:paraId="4C24E116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Residenza</w:t>
            </w:r>
          </w:p>
        </w:tc>
        <w:tc>
          <w:tcPr>
            <w:tcW w:w="3515" w:type="dxa"/>
            <w:vAlign w:val="center"/>
          </w:tcPr>
          <w:p w14:paraId="3DDBE28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71" w:type="dxa"/>
            <w:shd w:val="clear" w:color="auto" w:fill="EDEDED"/>
            <w:vAlign w:val="center"/>
          </w:tcPr>
          <w:p w14:paraId="378E5792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Comune/Prov.</w:t>
            </w:r>
          </w:p>
        </w:tc>
        <w:tc>
          <w:tcPr>
            <w:tcW w:w="2551" w:type="dxa"/>
            <w:vAlign w:val="center"/>
          </w:tcPr>
          <w:p w14:paraId="6AC23F8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22518D31" w14:textId="77777777">
        <w:trPr>
          <w:jc w:val="center"/>
        </w:trPr>
        <w:tc>
          <w:tcPr>
            <w:tcW w:w="2154" w:type="dxa"/>
            <w:shd w:val="clear" w:color="auto" w:fill="EDEDED"/>
            <w:vAlign w:val="center"/>
          </w:tcPr>
          <w:p w14:paraId="3BB8D41E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PEC</w:t>
            </w:r>
          </w:p>
        </w:tc>
        <w:tc>
          <w:tcPr>
            <w:tcW w:w="3515" w:type="dxa"/>
            <w:vAlign w:val="center"/>
          </w:tcPr>
          <w:p w14:paraId="3CAE549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71" w:type="dxa"/>
            <w:shd w:val="clear" w:color="auto" w:fill="EDEDED"/>
            <w:vAlign w:val="center"/>
          </w:tcPr>
          <w:p w14:paraId="06EF3E6F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E-mail</w:t>
            </w:r>
          </w:p>
        </w:tc>
        <w:tc>
          <w:tcPr>
            <w:tcW w:w="2551" w:type="dxa"/>
            <w:vAlign w:val="center"/>
          </w:tcPr>
          <w:p w14:paraId="233AD03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DA25CC8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7079"/>
      </w:tblGrid>
      <w:tr w:rsidR="00956603" w:rsidRPr="00DF33E9" w14:paraId="50AF7B4A" w14:textId="77777777">
        <w:trPr>
          <w:jc w:val="center"/>
        </w:trPr>
        <w:tc>
          <w:tcPr>
            <w:tcW w:w="2551" w:type="dxa"/>
            <w:shd w:val="clear" w:color="auto" w:fill="EDEDED"/>
            <w:vAlign w:val="center"/>
          </w:tcPr>
          <w:p w14:paraId="48CE1F2D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Domicilio eletto ai fini della procedura</w:t>
            </w: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br/>
              <w:t>(se diverso dalla residenza)</w:t>
            </w:r>
          </w:p>
        </w:tc>
        <w:tc>
          <w:tcPr>
            <w:tcW w:w="7087" w:type="dxa"/>
            <w:vAlign w:val="center"/>
          </w:tcPr>
          <w:p w14:paraId="268ED5D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3C89D5C3" w14:textId="77777777">
        <w:trPr>
          <w:jc w:val="center"/>
        </w:trPr>
        <w:tc>
          <w:tcPr>
            <w:tcW w:w="2551" w:type="dxa"/>
            <w:shd w:val="clear" w:color="auto" w:fill="EDEDED"/>
            <w:vAlign w:val="center"/>
          </w:tcPr>
          <w:p w14:paraId="7719B752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Profilo professionale per il quale si presenta domanda</w:t>
            </w:r>
          </w:p>
        </w:tc>
        <w:tc>
          <w:tcPr>
            <w:tcW w:w="7087" w:type="dxa"/>
            <w:vAlign w:val="center"/>
          </w:tcPr>
          <w:p w14:paraId="309AC524" w14:textId="51B8C3B5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20"/>
                <w:lang w:val="it-IT"/>
              </w:rPr>
              <w:t xml:space="preserve">[ </w:t>
            </w:r>
            <w:r w:rsidR="00D042A8" w:rsidRPr="00DF33E9">
              <w:rPr>
                <w:rFonts w:asciiTheme="majorHAnsi" w:hAnsiTheme="majorHAnsi" w:cstheme="majorHAnsi"/>
                <w:sz w:val="20"/>
                <w:lang w:val="it-IT"/>
              </w:rPr>
              <w:t xml:space="preserve"> </w:t>
            </w:r>
            <w:proofErr w:type="gramEnd"/>
            <w:r w:rsidR="00D042A8" w:rsidRPr="00DF33E9">
              <w:rPr>
                <w:rFonts w:asciiTheme="majorHAnsi" w:hAnsiTheme="majorHAnsi" w:cstheme="majorHAnsi"/>
                <w:sz w:val="20"/>
                <w:lang w:val="it-IT"/>
              </w:rPr>
              <w:t xml:space="preserve"> </w:t>
            </w:r>
            <w:r w:rsidRPr="00DF33E9">
              <w:rPr>
                <w:rFonts w:asciiTheme="majorHAnsi" w:hAnsiTheme="majorHAnsi" w:cstheme="majorHAnsi"/>
                <w:sz w:val="20"/>
                <w:lang w:val="it-IT"/>
              </w:rPr>
              <w:t>] Profilo A - Coordinatore Psico-Pedagogico</w:t>
            </w:r>
            <w:r w:rsidRPr="00DF33E9">
              <w:rPr>
                <w:rFonts w:asciiTheme="majorHAnsi" w:hAnsiTheme="majorHAnsi" w:cstheme="majorHAnsi"/>
                <w:sz w:val="20"/>
                <w:lang w:val="it-IT"/>
              </w:rPr>
              <w:br/>
              <w:t>[</w:t>
            </w:r>
            <w:r w:rsidR="00D042A8" w:rsidRPr="00DF33E9">
              <w:rPr>
                <w:rFonts w:asciiTheme="majorHAnsi" w:hAnsiTheme="majorHAnsi" w:cstheme="majorHAnsi"/>
                <w:sz w:val="20"/>
                <w:lang w:val="it-IT"/>
              </w:rPr>
              <w:t xml:space="preserve">  </w:t>
            </w:r>
            <w:r w:rsidRPr="00DF33E9">
              <w:rPr>
                <w:rFonts w:asciiTheme="majorHAnsi" w:hAnsiTheme="majorHAnsi" w:cstheme="majorHAnsi"/>
                <w:sz w:val="20"/>
                <w:lang w:val="it-IT"/>
              </w:rPr>
              <w:t xml:space="preserve"> ] Profilo B - Esperto Assistente Sociale</w:t>
            </w:r>
            <w:r w:rsidRPr="00DF33E9">
              <w:rPr>
                <w:rFonts w:asciiTheme="majorHAnsi" w:hAnsiTheme="majorHAnsi" w:cstheme="majorHAnsi"/>
                <w:sz w:val="20"/>
                <w:lang w:val="it-IT"/>
              </w:rPr>
              <w:br/>
              <w:t xml:space="preserve">[ </w:t>
            </w:r>
            <w:r w:rsidR="00D042A8" w:rsidRPr="00DF33E9">
              <w:rPr>
                <w:rFonts w:asciiTheme="majorHAnsi" w:hAnsiTheme="majorHAnsi" w:cstheme="majorHAnsi"/>
                <w:sz w:val="20"/>
                <w:lang w:val="it-IT"/>
              </w:rPr>
              <w:t xml:space="preserve">  </w:t>
            </w:r>
            <w:r w:rsidRPr="00DF33E9">
              <w:rPr>
                <w:rFonts w:asciiTheme="majorHAnsi" w:hAnsiTheme="majorHAnsi" w:cstheme="majorHAnsi"/>
                <w:sz w:val="20"/>
                <w:lang w:val="it-IT"/>
              </w:rPr>
              <w:t>] Profilo C - Esperto Psicologo</w:t>
            </w:r>
            <w:r w:rsidRPr="00DF33E9">
              <w:rPr>
                <w:rFonts w:asciiTheme="majorHAnsi" w:hAnsiTheme="majorHAnsi" w:cstheme="majorHAnsi"/>
                <w:sz w:val="20"/>
                <w:lang w:val="it-IT"/>
              </w:rPr>
              <w:br/>
              <w:t>[</w:t>
            </w:r>
            <w:r w:rsidR="00D042A8" w:rsidRPr="00DF33E9">
              <w:rPr>
                <w:rFonts w:asciiTheme="majorHAnsi" w:hAnsiTheme="majorHAnsi" w:cstheme="majorHAnsi"/>
                <w:sz w:val="20"/>
                <w:lang w:val="it-IT"/>
              </w:rPr>
              <w:t xml:space="preserve">  </w:t>
            </w:r>
            <w:r w:rsidRPr="00DF33E9">
              <w:rPr>
                <w:rFonts w:asciiTheme="majorHAnsi" w:hAnsiTheme="majorHAnsi" w:cstheme="majorHAnsi"/>
                <w:sz w:val="20"/>
                <w:lang w:val="it-IT"/>
              </w:rPr>
              <w:t xml:space="preserve"> ] Profilo D - Esperto Pedagogista</w:t>
            </w:r>
            <w:r w:rsidRPr="00DF33E9">
              <w:rPr>
                <w:rFonts w:asciiTheme="majorHAnsi" w:hAnsiTheme="majorHAnsi" w:cstheme="majorHAnsi"/>
                <w:sz w:val="20"/>
                <w:lang w:val="it-IT"/>
              </w:rPr>
              <w:br/>
              <w:t>[</w:t>
            </w:r>
            <w:r w:rsidR="00D042A8" w:rsidRPr="00DF33E9">
              <w:rPr>
                <w:rFonts w:asciiTheme="majorHAnsi" w:hAnsiTheme="majorHAnsi" w:cstheme="majorHAnsi"/>
                <w:sz w:val="20"/>
                <w:lang w:val="it-IT"/>
              </w:rPr>
              <w:t xml:space="preserve">  </w:t>
            </w:r>
            <w:r w:rsidRPr="00DF33E9">
              <w:rPr>
                <w:rFonts w:asciiTheme="majorHAnsi" w:hAnsiTheme="majorHAnsi" w:cstheme="majorHAnsi"/>
                <w:sz w:val="20"/>
                <w:lang w:val="it-IT"/>
              </w:rPr>
              <w:t xml:space="preserve"> ] Profilo E - Esperto Educatore</w:t>
            </w:r>
          </w:p>
        </w:tc>
      </w:tr>
    </w:tbl>
    <w:p w14:paraId="6D528EDB" w14:textId="77777777" w:rsidR="00956603" w:rsidRPr="00DF33E9" w:rsidRDefault="00000000">
      <w:pPr>
        <w:spacing w:before="40" w:after="80" w:line="240" w:lineRule="auto"/>
        <w:jc w:val="center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b/>
          <w:lang w:val="it-IT"/>
        </w:rPr>
        <w:t>CHIEDE</w:t>
      </w:r>
    </w:p>
    <w:p w14:paraId="133F5302" w14:textId="77777777" w:rsidR="00956603" w:rsidRPr="00DF33E9" w:rsidRDefault="00000000" w:rsidP="00D042A8">
      <w:pPr>
        <w:spacing w:after="60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di essere ammesso/a alla procedura comparativa per titoli e colloquio finalizzata all’inserimento nella Long List di professionisti esperti dell’Ambito Territoriale Sociale di Caulonia, con riferimento al profilo professionale sopra indicato.</w:t>
      </w:r>
    </w:p>
    <w:p w14:paraId="7F60397B" w14:textId="77777777" w:rsidR="00956603" w:rsidRPr="00DF33E9" w:rsidRDefault="00000000" w:rsidP="00D042A8">
      <w:pPr>
        <w:spacing w:after="60"/>
        <w:ind w:firstLine="397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A tal fine, ai sensi degli artt. 46 e 47 del D.P.R. 28 dicembre 2000, n. 445, consapevole delle responsabilità penali previste dall’art. 76 del medesimo decreto in caso di dichiarazioni mendaci, falsità in atti o uso di atti falsi,</w:t>
      </w:r>
    </w:p>
    <w:p w14:paraId="298A2802" w14:textId="77777777" w:rsidR="00956603" w:rsidRPr="00DF33E9" w:rsidRDefault="00000000">
      <w:pPr>
        <w:spacing w:before="60" w:after="100" w:line="240" w:lineRule="auto"/>
        <w:jc w:val="center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b/>
          <w:lang w:val="it-IT"/>
        </w:rPr>
        <w:t>DICHIARA</w:t>
      </w:r>
    </w:p>
    <w:p w14:paraId="465FD31B" w14:textId="767FFA78" w:rsidR="00956603" w:rsidRPr="00DF33E9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t xml:space="preserve">Sezione </w:t>
      </w:r>
      <w:r w:rsidR="00D042A8" w:rsidRPr="00DF33E9">
        <w:rPr>
          <w:rFonts w:cstheme="majorHAnsi"/>
          <w:bCs w:val="0"/>
          <w:lang w:val="it-IT"/>
        </w:rPr>
        <w:t>1</w:t>
      </w:r>
      <w:r w:rsidRPr="00DF33E9">
        <w:rPr>
          <w:rFonts w:cstheme="majorHAnsi"/>
          <w:bCs w:val="0"/>
          <w:lang w:val="it-IT"/>
        </w:rPr>
        <w:t xml:space="preserve"> - Requisiti generali di ammissione</w:t>
      </w:r>
    </w:p>
    <w:p w14:paraId="3F49B55B" w14:textId="77777777" w:rsidR="00D042A8" w:rsidRPr="00DF33E9" w:rsidRDefault="00000000" w:rsidP="00D042A8">
      <w:pPr>
        <w:pStyle w:val="Paragrafoelenco"/>
        <w:numPr>
          <w:ilvl w:val="0"/>
          <w:numId w:val="10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essere cittadino/a italiano/a ovvero di altro Stato membro dell’Unione europea, ovvero trovarsi in altra condizione soggettiva prevista dalla normativa vigente per l’accesso ai rapporti con la pubblica amministrazione;</w:t>
      </w:r>
    </w:p>
    <w:p w14:paraId="2F17024B" w14:textId="77777777" w:rsidR="00D042A8" w:rsidRPr="00DF33E9" w:rsidRDefault="00000000" w:rsidP="00D042A8">
      <w:pPr>
        <w:pStyle w:val="Paragrafoelenco"/>
        <w:numPr>
          <w:ilvl w:val="0"/>
          <w:numId w:val="10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lastRenderedPageBreak/>
        <w:t>godere dei diritti civili e politici;</w:t>
      </w:r>
    </w:p>
    <w:p w14:paraId="0EC663B7" w14:textId="77777777" w:rsidR="00D042A8" w:rsidRPr="00DF33E9" w:rsidRDefault="00000000" w:rsidP="00D042A8">
      <w:pPr>
        <w:pStyle w:val="Paragrafoelenco"/>
        <w:numPr>
          <w:ilvl w:val="0"/>
          <w:numId w:val="10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non aver riportato condanne penali definitive, né essere destinatario/a di misure interdittive o cause ostative che impediscano la costituzione di rapporti contrattuali con la pubblica amministrazione;</w:t>
      </w:r>
    </w:p>
    <w:p w14:paraId="0EB97ED2" w14:textId="77777777" w:rsidR="00D042A8" w:rsidRPr="00DF33E9" w:rsidRDefault="00000000" w:rsidP="00D042A8">
      <w:pPr>
        <w:pStyle w:val="Paragrafoelenco"/>
        <w:numPr>
          <w:ilvl w:val="0"/>
          <w:numId w:val="10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non essere stato/a destituito/a, dispensato/a, decaduto/a o licenziato/a da impieghi o incarichi presso pubbliche amministrazioni per cause ostative;</w:t>
      </w:r>
    </w:p>
    <w:p w14:paraId="3C40F5D6" w14:textId="77777777" w:rsidR="00D042A8" w:rsidRPr="00DF33E9" w:rsidRDefault="00000000" w:rsidP="00D042A8">
      <w:pPr>
        <w:pStyle w:val="Paragrafoelenco"/>
        <w:numPr>
          <w:ilvl w:val="0"/>
          <w:numId w:val="10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possedere idoneità fisica allo svolgimento delle attività connesse all’eventuale incarico;</w:t>
      </w:r>
    </w:p>
    <w:p w14:paraId="0BCD3999" w14:textId="77777777" w:rsidR="00D042A8" w:rsidRPr="00DF33E9" w:rsidRDefault="00000000" w:rsidP="00D042A8">
      <w:pPr>
        <w:pStyle w:val="Paragrafoelenco"/>
        <w:numPr>
          <w:ilvl w:val="0"/>
          <w:numId w:val="10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non trovarsi in situazioni di incompatibilità o conflitto di interessi, anche potenziale, rispetto all’eventuale incarico;</w:t>
      </w:r>
    </w:p>
    <w:p w14:paraId="3DDC6D9E" w14:textId="77777777" w:rsidR="00D042A8" w:rsidRPr="00DF33E9" w:rsidRDefault="00000000" w:rsidP="00D042A8">
      <w:pPr>
        <w:pStyle w:val="Paragrafoelenco"/>
        <w:numPr>
          <w:ilvl w:val="0"/>
          <w:numId w:val="10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possedere adeguata conoscenza dei principali strumenti informatici, della posta elettronica, dei programmi di videoscrittura e degli strumenti di gestione documentale digitale;</w:t>
      </w:r>
    </w:p>
    <w:p w14:paraId="6EC2EAE7" w14:textId="64B63A03" w:rsidR="00956603" w:rsidRPr="00DF33E9" w:rsidRDefault="00000000" w:rsidP="00D042A8">
      <w:pPr>
        <w:pStyle w:val="Paragrafoelenco"/>
        <w:numPr>
          <w:ilvl w:val="0"/>
          <w:numId w:val="10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essere disponibile a operare sull’intero territorio dell’Ambito Territoriale Sociale di Caulonia, secondo le esigenze organizzative dell’Ufficio di Piano.</w:t>
      </w:r>
    </w:p>
    <w:p w14:paraId="016BDE51" w14:textId="77777777" w:rsidR="00D042A8" w:rsidRPr="00DF33E9" w:rsidRDefault="00D042A8" w:rsidP="00D042A8">
      <w:p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</w:p>
    <w:p w14:paraId="46BAA285" w14:textId="4D0EDA9F" w:rsidR="00956603" w:rsidRPr="00DF33E9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t xml:space="preserve">Sezione </w:t>
      </w:r>
      <w:r w:rsidR="009E2035" w:rsidRPr="00DF33E9">
        <w:rPr>
          <w:rFonts w:cstheme="majorHAnsi"/>
          <w:bCs w:val="0"/>
          <w:lang w:val="it-IT"/>
        </w:rPr>
        <w:t>2</w:t>
      </w:r>
      <w:r w:rsidRPr="00DF33E9">
        <w:rPr>
          <w:rFonts w:cstheme="majorHAnsi"/>
          <w:bCs w:val="0"/>
          <w:lang w:val="it-IT"/>
        </w:rPr>
        <w:t xml:space="preserve"> - Requisiti specifici del profilo professionale prescelto</w:t>
      </w:r>
    </w:p>
    <w:p w14:paraId="00F992E0" w14:textId="77777777" w:rsidR="00956603" w:rsidRPr="00DF33E9" w:rsidRDefault="00000000" w:rsidP="00D042A8">
      <w:pPr>
        <w:spacing w:after="6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 xml:space="preserve">di essere in possesso di tutti i requisiti specifici richiesti dall’Avviso per il profilo professionale per il quale presenta candidatura e di dichiararli analiticamente nella </w:t>
      </w:r>
      <w:r w:rsidRPr="00DF33E9">
        <w:rPr>
          <w:rFonts w:asciiTheme="majorHAnsi" w:hAnsiTheme="majorHAnsi" w:cstheme="majorHAnsi"/>
          <w:i/>
          <w:lang w:val="it-IT"/>
        </w:rPr>
        <w:t>Scheda analitica dei titoli e delle esperienze professionali - Allegato A/1</w:t>
      </w:r>
      <w:r w:rsidRPr="00DF33E9">
        <w:rPr>
          <w:rFonts w:asciiTheme="majorHAnsi" w:hAnsiTheme="majorHAnsi" w:cstheme="majorHAnsi"/>
          <w:lang w:val="it-IT"/>
        </w:rPr>
        <w:t>, che costituisce parte integrante e sostanziale della presente domanda.</w:t>
      </w:r>
    </w:p>
    <w:p w14:paraId="012E2075" w14:textId="77777777" w:rsidR="009E2035" w:rsidRPr="00DF33E9" w:rsidRDefault="009E2035">
      <w:pPr>
        <w:pStyle w:val="Titolo1"/>
        <w:spacing w:before="80" w:after="60" w:line="240" w:lineRule="auto"/>
        <w:rPr>
          <w:rFonts w:cstheme="majorHAnsi"/>
          <w:b w:val="0"/>
          <w:lang w:val="it-IT"/>
        </w:rPr>
      </w:pPr>
    </w:p>
    <w:p w14:paraId="01844497" w14:textId="0A3540CA" w:rsidR="00956603" w:rsidRPr="00DF33E9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t xml:space="preserve">Sezione </w:t>
      </w:r>
      <w:r w:rsidR="009E2035" w:rsidRPr="00DF33E9">
        <w:rPr>
          <w:rFonts w:cstheme="majorHAnsi"/>
          <w:bCs w:val="0"/>
          <w:lang w:val="it-IT"/>
        </w:rPr>
        <w:t>3</w:t>
      </w:r>
      <w:r w:rsidRPr="00DF33E9">
        <w:rPr>
          <w:rFonts w:cstheme="majorHAnsi"/>
          <w:bCs w:val="0"/>
          <w:lang w:val="it-IT"/>
        </w:rPr>
        <w:t xml:space="preserve"> - Titolo di studio, abilitazione professionale e iscrizione ad albi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86"/>
        <w:gridCol w:w="2844"/>
        <w:gridCol w:w="1990"/>
        <w:gridCol w:w="2608"/>
      </w:tblGrid>
      <w:tr w:rsidR="00956603" w:rsidRPr="00DF33E9" w14:paraId="55278E47" w14:textId="77777777">
        <w:trPr>
          <w:jc w:val="center"/>
        </w:trPr>
        <w:tc>
          <w:tcPr>
            <w:tcW w:w="2268" w:type="dxa"/>
            <w:shd w:val="clear" w:color="auto" w:fill="EDEDED"/>
            <w:vAlign w:val="center"/>
          </w:tcPr>
          <w:p w14:paraId="4A480496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Titolo di studio richiesto per l’accesso</w:t>
            </w:r>
          </w:p>
        </w:tc>
        <w:tc>
          <w:tcPr>
            <w:tcW w:w="3118" w:type="dxa"/>
            <w:vAlign w:val="center"/>
          </w:tcPr>
          <w:p w14:paraId="47E4C88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4" w:type="dxa"/>
            <w:shd w:val="clear" w:color="auto" w:fill="EDEDED"/>
            <w:vAlign w:val="center"/>
          </w:tcPr>
          <w:p w14:paraId="2EED4F43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Classe/ordinamento</w:t>
            </w:r>
          </w:p>
        </w:tc>
        <w:tc>
          <w:tcPr>
            <w:tcW w:w="2835" w:type="dxa"/>
            <w:vAlign w:val="center"/>
          </w:tcPr>
          <w:p w14:paraId="610698F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3D280F51" w14:textId="77777777">
        <w:trPr>
          <w:jc w:val="center"/>
        </w:trPr>
        <w:tc>
          <w:tcPr>
            <w:tcW w:w="2268" w:type="dxa"/>
            <w:shd w:val="clear" w:color="auto" w:fill="EDEDED"/>
            <w:vAlign w:val="center"/>
          </w:tcPr>
          <w:p w14:paraId="698A235D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Università / Ateneo / Istituto</w:t>
            </w:r>
          </w:p>
        </w:tc>
        <w:tc>
          <w:tcPr>
            <w:tcW w:w="3118" w:type="dxa"/>
            <w:vAlign w:val="center"/>
          </w:tcPr>
          <w:p w14:paraId="737BA45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4" w:type="dxa"/>
            <w:shd w:val="clear" w:color="auto" w:fill="EDEDED"/>
            <w:vAlign w:val="center"/>
          </w:tcPr>
          <w:p w14:paraId="695D6E1B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Data conseguimento</w:t>
            </w:r>
          </w:p>
        </w:tc>
        <w:tc>
          <w:tcPr>
            <w:tcW w:w="2835" w:type="dxa"/>
            <w:vAlign w:val="center"/>
          </w:tcPr>
          <w:p w14:paraId="4055F86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3B0D76B7" w14:textId="77777777">
        <w:trPr>
          <w:jc w:val="center"/>
        </w:trPr>
        <w:tc>
          <w:tcPr>
            <w:tcW w:w="2268" w:type="dxa"/>
            <w:shd w:val="clear" w:color="auto" w:fill="EDEDED"/>
            <w:vAlign w:val="center"/>
          </w:tcPr>
          <w:p w14:paraId="44E06639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Votazione finale</w:t>
            </w:r>
          </w:p>
        </w:tc>
        <w:tc>
          <w:tcPr>
            <w:tcW w:w="3118" w:type="dxa"/>
            <w:vAlign w:val="center"/>
          </w:tcPr>
          <w:p w14:paraId="6FBE83B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4" w:type="dxa"/>
            <w:shd w:val="clear" w:color="auto" w:fill="EDEDED"/>
            <w:vAlign w:val="center"/>
          </w:tcPr>
          <w:p w14:paraId="7ACF78EA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Lode</w:t>
            </w:r>
          </w:p>
        </w:tc>
        <w:tc>
          <w:tcPr>
            <w:tcW w:w="2835" w:type="dxa"/>
            <w:vAlign w:val="center"/>
          </w:tcPr>
          <w:p w14:paraId="045E91D6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21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21"/>
                <w:lang w:val="it-IT"/>
              </w:rPr>
              <w:t xml:space="preserve"> sì </w:t>
            </w:r>
            <w:proofErr w:type="gramStart"/>
            <w:r w:rsidRPr="00DF33E9">
              <w:rPr>
                <w:rFonts w:asciiTheme="majorHAnsi" w:hAnsiTheme="majorHAnsi" w:cstheme="majorHAnsi"/>
                <w:sz w:val="21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21"/>
                <w:lang w:val="it-IT"/>
              </w:rPr>
              <w:t xml:space="preserve"> ] no</w:t>
            </w:r>
          </w:p>
        </w:tc>
      </w:tr>
      <w:tr w:rsidR="00956603" w:rsidRPr="00DF33E9" w14:paraId="3AB7813C" w14:textId="77777777">
        <w:trPr>
          <w:jc w:val="center"/>
        </w:trPr>
        <w:tc>
          <w:tcPr>
            <w:tcW w:w="2268" w:type="dxa"/>
            <w:shd w:val="clear" w:color="auto" w:fill="EDEDED"/>
            <w:vAlign w:val="center"/>
          </w:tcPr>
          <w:p w14:paraId="0E901842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Abilitazione professionale</w:t>
            </w:r>
          </w:p>
        </w:tc>
        <w:tc>
          <w:tcPr>
            <w:tcW w:w="3118" w:type="dxa"/>
            <w:vAlign w:val="center"/>
          </w:tcPr>
          <w:p w14:paraId="48FF644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4" w:type="dxa"/>
            <w:shd w:val="clear" w:color="auto" w:fill="EDEDED"/>
            <w:vAlign w:val="center"/>
          </w:tcPr>
          <w:p w14:paraId="08B702DD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Data abilitazione</w:t>
            </w:r>
          </w:p>
        </w:tc>
        <w:tc>
          <w:tcPr>
            <w:tcW w:w="2835" w:type="dxa"/>
            <w:vAlign w:val="center"/>
          </w:tcPr>
          <w:p w14:paraId="6FF5908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6F1CD6E9" w14:textId="77777777">
        <w:trPr>
          <w:jc w:val="center"/>
        </w:trPr>
        <w:tc>
          <w:tcPr>
            <w:tcW w:w="2268" w:type="dxa"/>
            <w:shd w:val="clear" w:color="auto" w:fill="EDEDED"/>
            <w:vAlign w:val="center"/>
          </w:tcPr>
          <w:p w14:paraId="2CE5B922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Iscrizione ad Albo / Ordine</w:t>
            </w:r>
          </w:p>
        </w:tc>
        <w:tc>
          <w:tcPr>
            <w:tcW w:w="3118" w:type="dxa"/>
            <w:vAlign w:val="center"/>
          </w:tcPr>
          <w:p w14:paraId="03FC1B2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4" w:type="dxa"/>
            <w:shd w:val="clear" w:color="auto" w:fill="EDEDED"/>
            <w:vAlign w:val="center"/>
          </w:tcPr>
          <w:p w14:paraId="79A9894A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N. e data iscrizione</w:t>
            </w:r>
          </w:p>
        </w:tc>
        <w:tc>
          <w:tcPr>
            <w:tcW w:w="2835" w:type="dxa"/>
            <w:vAlign w:val="center"/>
          </w:tcPr>
          <w:p w14:paraId="7804E6F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406D925E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p w14:paraId="46950560" w14:textId="3129C507" w:rsidR="00956603" w:rsidRPr="00DF33E9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t xml:space="preserve">Sezione </w:t>
      </w:r>
      <w:r w:rsidR="00DF33E9" w:rsidRPr="00DF33E9">
        <w:rPr>
          <w:rFonts w:cstheme="majorHAnsi"/>
          <w:bCs w:val="0"/>
          <w:lang w:val="it-IT"/>
        </w:rPr>
        <w:t>4</w:t>
      </w:r>
      <w:r w:rsidRPr="00DF33E9">
        <w:rPr>
          <w:rFonts w:cstheme="majorHAnsi"/>
          <w:bCs w:val="0"/>
          <w:lang w:val="it-IT"/>
        </w:rPr>
        <w:t xml:space="preserve"> - Posizione professionale e fiscale</w:t>
      </w:r>
    </w:p>
    <w:p w14:paraId="5DFC1CEC" w14:textId="77777777" w:rsidR="00956603" w:rsidRPr="00DF33E9" w:rsidRDefault="00000000" w:rsidP="00DF33E9">
      <w:pPr>
        <w:spacing w:after="40" w:line="269" w:lineRule="auto"/>
        <w:rPr>
          <w:rFonts w:asciiTheme="majorHAnsi" w:hAnsiTheme="majorHAnsi" w:cstheme="majorHAnsi"/>
          <w:lang w:val="it-IT"/>
        </w:rPr>
      </w:pPr>
      <w:proofErr w:type="gramStart"/>
      <w:r w:rsidRPr="00DF33E9">
        <w:rPr>
          <w:rFonts w:asciiTheme="majorHAnsi" w:hAnsiTheme="majorHAnsi" w:cstheme="majorHAnsi"/>
          <w:lang w:val="it-IT"/>
        </w:rPr>
        <w:t>[ ]</w:t>
      </w:r>
      <w:proofErr w:type="gramEnd"/>
      <w:r w:rsidRPr="00DF33E9">
        <w:rPr>
          <w:rFonts w:asciiTheme="majorHAnsi" w:hAnsiTheme="majorHAnsi" w:cstheme="majorHAnsi"/>
          <w:lang w:val="it-IT"/>
        </w:rPr>
        <w:t xml:space="preserve"> essere titolare di partita IVA n. _______________________________________________;</w:t>
      </w:r>
    </w:p>
    <w:p w14:paraId="2BEE7CE7" w14:textId="77777777" w:rsidR="00956603" w:rsidRPr="00DF33E9" w:rsidRDefault="00000000" w:rsidP="00DF33E9">
      <w:pPr>
        <w:spacing w:after="40" w:line="269" w:lineRule="auto"/>
        <w:rPr>
          <w:rFonts w:asciiTheme="majorHAnsi" w:hAnsiTheme="majorHAnsi" w:cstheme="majorHAnsi"/>
          <w:lang w:val="it-IT"/>
        </w:rPr>
      </w:pPr>
      <w:proofErr w:type="gramStart"/>
      <w:r w:rsidRPr="00DF33E9">
        <w:rPr>
          <w:rFonts w:asciiTheme="majorHAnsi" w:hAnsiTheme="majorHAnsi" w:cstheme="majorHAnsi"/>
          <w:lang w:val="it-IT"/>
        </w:rPr>
        <w:t>[ ]</w:t>
      </w:r>
      <w:proofErr w:type="gramEnd"/>
      <w:r w:rsidRPr="00DF33E9">
        <w:rPr>
          <w:rFonts w:asciiTheme="majorHAnsi" w:hAnsiTheme="majorHAnsi" w:cstheme="majorHAnsi"/>
          <w:lang w:val="it-IT"/>
        </w:rPr>
        <w:t xml:space="preserve"> non essere attualmente titolare di partita IVA;</w:t>
      </w:r>
    </w:p>
    <w:p w14:paraId="773A645C" w14:textId="77777777" w:rsidR="00956603" w:rsidRPr="00DF33E9" w:rsidRDefault="00000000" w:rsidP="00DF33E9">
      <w:p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proofErr w:type="gramStart"/>
      <w:r w:rsidRPr="00DF33E9">
        <w:rPr>
          <w:rFonts w:asciiTheme="majorHAnsi" w:hAnsiTheme="majorHAnsi" w:cstheme="majorHAnsi"/>
          <w:lang w:val="it-IT"/>
        </w:rPr>
        <w:t>[ ]</w:t>
      </w:r>
      <w:proofErr w:type="gramEnd"/>
      <w:r w:rsidRPr="00DF33E9">
        <w:rPr>
          <w:rFonts w:asciiTheme="majorHAnsi" w:hAnsiTheme="majorHAnsi" w:cstheme="majorHAnsi"/>
          <w:lang w:val="it-IT"/>
        </w:rPr>
        <w:t xml:space="preserve"> impegnarsi, in caso di conferimento dell’incarico, ad assumere gli adempimenti fiscali e previdenziali richiesti dalla normativa vigente.</w:t>
      </w:r>
    </w:p>
    <w:p w14:paraId="66EE05C9" w14:textId="77777777" w:rsidR="00DF33E9" w:rsidRPr="00DF33E9" w:rsidRDefault="00DF33E9">
      <w:pPr>
        <w:pStyle w:val="Titolo1"/>
        <w:spacing w:before="80" w:after="60" w:line="240" w:lineRule="auto"/>
        <w:rPr>
          <w:rFonts w:cstheme="majorHAnsi"/>
          <w:b w:val="0"/>
          <w:lang w:val="it-IT"/>
        </w:rPr>
      </w:pPr>
    </w:p>
    <w:p w14:paraId="16291157" w14:textId="22E18F6E" w:rsidR="00956603" w:rsidRPr="00DF33E9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t xml:space="preserve">Sezione </w:t>
      </w:r>
      <w:r w:rsidR="00DF33E9" w:rsidRPr="00DF33E9">
        <w:rPr>
          <w:rFonts w:cstheme="majorHAnsi"/>
          <w:bCs w:val="0"/>
          <w:lang w:val="it-IT"/>
        </w:rPr>
        <w:t>5</w:t>
      </w:r>
      <w:r w:rsidRPr="00DF33E9">
        <w:rPr>
          <w:rFonts w:cstheme="majorHAnsi"/>
          <w:bCs w:val="0"/>
          <w:lang w:val="it-IT"/>
        </w:rPr>
        <w:t xml:space="preserve"> - Quota di partecipazione</w:t>
      </w:r>
    </w:p>
    <w:p w14:paraId="408AEA15" w14:textId="38FAFE19" w:rsidR="00956603" w:rsidRPr="00DF33E9" w:rsidRDefault="00000000" w:rsidP="00DF33E9">
      <w:pPr>
        <w:pStyle w:val="Paragrafoelenco"/>
        <w:numPr>
          <w:ilvl w:val="0"/>
          <w:numId w:val="11"/>
        </w:numPr>
        <w:spacing w:after="6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 xml:space="preserve">di aver effettuato il versamento della quota di partecipazione pari a euro 10,00 mediante sistema PagoPA, compilando in tutte le sue parti la sezione disponibile al seguente collegamento: </w:t>
      </w:r>
      <w:hyperlink r:id="rId6" w:history="1">
        <w:r w:rsidR="00DF33E9" w:rsidRPr="00DF33E9">
          <w:rPr>
            <w:rStyle w:val="Collegamentoipertestuale"/>
            <w:rFonts w:asciiTheme="majorHAnsi" w:hAnsiTheme="majorHAnsi" w:cstheme="majorHAnsi"/>
            <w:lang w:val="it-IT"/>
          </w:rPr>
          <w:t>https://caulonia.soluzionipa.it/portal/servizi/pagamenti/nuovo_pagamento_online/55</w:t>
        </w:r>
      </w:hyperlink>
      <w:r w:rsidR="00DF33E9" w:rsidRPr="00DF33E9">
        <w:rPr>
          <w:rFonts w:asciiTheme="majorHAnsi" w:hAnsiTheme="majorHAnsi" w:cstheme="majorHAnsi"/>
          <w:u w:val="single"/>
          <w:lang w:val="it-IT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18"/>
        <w:gridCol w:w="6310"/>
      </w:tblGrid>
      <w:tr w:rsidR="00956603" w:rsidRPr="00DF33E9" w14:paraId="0B133604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2C42F94D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Data del pagamento</w:t>
            </w:r>
          </w:p>
        </w:tc>
        <w:tc>
          <w:tcPr>
            <w:tcW w:w="6520" w:type="dxa"/>
            <w:vAlign w:val="center"/>
          </w:tcPr>
          <w:p w14:paraId="2062D85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307DF473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7B0BDCD7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IUV / identificativo del pagamento</w:t>
            </w:r>
          </w:p>
        </w:tc>
        <w:tc>
          <w:tcPr>
            <w:tcW w:w="6520" w:type="dxa"/>
            <w:vAlign w:val="center"/>
          </w:tcPr>
          <w:p w14:paraId="1124167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7F2EB968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6B179BDE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Importo versato</w:t>
            </w:r>
          </w:p>
        </w:tc>
        <w:tc>
          <w:tcPr>
            <w:tcW w:w="6520" w:type="dxa"/>
            <w:vAlign w:val="center"/>
          </w:tcPr>
          <w:p w14:paraId="03C3876B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20"/>
                <w:lang w:val="it-IT"/>
              </w:rPr>
              <w:t>€ 10,00</w:t>
            </w:r>
          </w:p>
        </w:tc>
      </w:tr>
      <w:tr w:rsidR="00956603" w:rsidRPr="00DF33E9" w14:paraId="72BD629F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3E8BCB0F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Causale inserita</w:t>
            </w:r>
          </w:p>
        </w:tc>
        <w:tc>
          <w:tcPr>
            <w:tcW w:w="6520" w:type="dxa"/>
            <w:vAlign w:val="center"/>
          </w:tcPr>
          <w:p w14:paraId="13F9D718" w14:textId="77777777" w:rsidR="00956603" w:rsidRPr="00DF33E9" w:rsidRDefault="00000000" w:rsidP="00DF33E9">
            <w:pPr>
              <w:jc w:val="both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20"/>
                <w:lang w:val="it-IT"/>
              </w:rPr>
              <w:t>Quota partecipazione Long List professionisti ATS Caulonia - Profilo ______ - Cognome e Nome del candidato</w:t>
            </w:r>
          </w:p>
        </w:tc>
      </w:tr>
    </w:tbl>
    <w:p w14:paraId="734141E0" w14:textId="3B06E448" w:rsidR="00956603" w:rsidRPr="00DF33E9" w:rsidRDefault="00000000" w:rsidP="00DF33E9">
      <w:pPr>
        <w:pStyle w:val="Paragrafoelenco"/>
        <w:numPr>
          <w:ilvl w:val="0"/>
          <w:numId w:val="11"/>
        </w:numPr>
        <w:spacing w:after="60" w:line="269" w:lineRule="auto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di allegare alla presente domanda la ricevuta attestante l’avvenuto pagamento.</w:t>
      </w:r>
    </w:p>
    <w:p w14:paraId="29891315" w14:textId="5108AD2B" w:rsidR="00956603" w:rsidRPr="00DF33E9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lastRenderedPageBreak/>
        <w:t xml:space="preserve">Sezione </w:t>
      </w:r>
      <w:r w:rsidR="00DF33E9" w:rsidRPr="00DF33E9">
        <w:rPr>
          <w:rFonts w:cstheme="majorHAnsi"/>
          <w:bCs w:val="0"/>
          <w:lang w:val="it-IT"/>
        </w:rPr>
        <w:t>6</w:t>
      </w:r>
      <w:r w:rsidRPr="00DF33E9">
        <w:rPr>
          <w:rFonts w:cstheme="majorHAnsi"/>
          <w:bCs w:val="0"/>
          <w:lang w:val="it-IT"/>
        </w:rPr>
        <w:t xml:space="preserve"> - Documentazione allegata</w:t>
      </w:r>
    </w:p>
    <w:p w14:paraId="0AADC4E7" w14:textId="77777777" w:rsidR="00956603" w:rsidRPr="00DF33E9" w:rsidRDefault="00000000" w:rsidP="00DF33E9">
      <w:pPr>
        <w:spacing w:after="40" w:line="269" w:lineRule="auto"/>
        <w:rPr>
          <w:rFonts w:asciiTheme="majorHAnsi" w:hAnsiTheme="majorHAnsi" w:cstheme="majorHAnsi"/>
          <w:lang w:val="it-IT"/>
        </w:rPr>
      </w:pPr>
      <w:proofErr w:type="gramStart"/>
      <w:r w:rsidRPr="00DF33E9">
        <w:rPr>
          <w:rFonts w:asciiTheme="majorHAnsi" w:hAnsiTheme="majorHAnsi" w:cstheme="majorHAnsi"/>
          <w:lang w:val="it-IT"/>
        </w:rPr>
        <w:t>[ ]</w:t>
      </w:r>
      <w:proofErr w:type="gramEnd"/>
      <w:r w:rsidRPr="00DF33E9">
        <w:rPr>
          <w:rFonts w:asciiTheme="majorHAnsi" w:hAnsiTheme="majorHAnsi" w:cstheme="majorHAnsi"/>
          <w:lang w:val="it-IT"/>
        </w:rPr>
        <w:t xml:space="preserve"> curriculum vitae in formato europeo, datato e sottoscritto;</w:t>
      </w:r>
    </w:p>
    <w:p w14:paraId="47679534" w14:textId="77777777" w:rsidR="00956603" w:rsidRPr="00DF33E9" w:rsidRDefault="00000000" w:rsidP="00DF33E9">
      <w:pPr>
        <w:spacing w:after="40" w:line="269" w:lineRule="auto"/>
        <w:rPr>
          <w:rFonts w:asciiTheme="majorHAnsi" w:hAnsiTheme="majorHAnsi" w:cstheme="majorHAnsi"/>
          <w:lang w:val="it-IT"/>
        </w:rPr>
      </w:pPr>
      <w:proofErr w:type="gramStart"/>
      <w:r w:rsidRPr="00DF33E9">
        <w:rPr>
          <w:rFonts w:asciiTheme="majorHAnsi" w:hAnsiTheme="majorHAnsi" w:cstheme="majorHAnsi"/>
          <w:lang w:val="it-IT"/>
        </w:rPr>
        <w:t>[ ]</w:t>
      </w:r>
      <w:proofErr w:type="gramEnd"/>
      <w:r w:rsidRPr="00DF33E9">
        <w:rPr>
          <w:rFonts w:asciiTheme="majorHAnsi" w:hAnsiTheme="majorHAnsi" w:cstheme="majorHAnsi"/>
          <w:lang w:val="it-IT"/>
        </w:rPr>
        <w:t xml:space="preserve"> copia di documento di identità in corso di validità;</w:t>
      </w:r>
    </w:p>
    <w:p w14:paraId="6BD3CA13" w14:textId="77777777" w:rsidR="00956603" w:rsidRPr="00DF33E9" w:rsidRDefault="00000000" w:rsidP="00DF33E9">
      <w:pPr>
        <w:spacing w:after="40" w:line="269" w:lineRule="auto"/>
        <w:rPr>
          <w:rFonts w:asciiTheme="majorHAnsi" w:hAnsiTheme="majorHAnsi" w:cstheme="majorHAnsi"/>
          <w:lang w:val="it-IT"/>
        </w:rPr>
      </w:pPr>
      <w:proofErr w:type="gramStart"/>
      <w:r w:rsidRPr="00DF33E9">
        <w:rPr>
          <w:rFonts w:asciiTheme="majorHAnsi" w:hAnsiTheme="majorHAnsi" w:cstheme="majorHAnsi"/>
          <w:lang w:val="it-IT"/>
        </w:rPr>
        <w:t>[ ]</w:t>
      </w:r>
      <w:proofErr w:type="gramEnd"/>
      <w:r w:rsidRPr="00DF33E9">
        <w:rPr>
          <w:rFonts w:asciiTheme="majorHAnsi" w:hAnsiTheme="majorHAnsi" w:cstheme="majorHAnsi"/>
          <w:lang w:val="it-IT"/>
        </w:rPr>
        <w:t xml:space="preserve"> ricevuta del versamento PagoPA;</w:t>
      </w:r>
    </w:p>
    <w:p w14:paraId="36FC211B" w14:textId="77777777" w:rsidR="00956603" w:rsidRPr="00DF33E9" w:rsidRDefault="00000000" w:rsidP="00DF33E9">
      <w:pPr>
        <w:spacing w:after="40" w:line="269" w:lineRule="auto"/>
        <w:rPr>
          <w:rFonts w:asciiTheme="majorHAnsi" w:hAnsiTheme="majorHAnsi" w:cstheme="majorHAnsi"/>
          <w:lang w:val="it-IT"/>
        </w:rPr>
      </w:pPr>
      <w:proofErr w:type="gramStart"/>
      <w:r w:rsidRPr="00DF33E9">
        <w:rPr>
          <w:rFonts w:asciiTheme="majorHAnsi" w:hAnsiTheme="majorHAnsi" w:cstheme="majorHAnsi"/>
          <w:lang w:val="it-IT"/>
        </w:rPr>
        <w:t>[ ]</w:t>
      </w:r>
      <w:proofErr w:type="gramEnd"/>
      <w:r w:rsidRPr="00DF33E9">
        <w:rPr>
          <w:rFonts w:asciiTheme="majorHAnsi" w:hAnsiTheme="majorHAnsi" w:cstheme="majorHAnsi"/>
          <w:lang w:val="it-IT"/>
        </w:rPr>
        <w:t xml:space="preserve"> Allegato A/1 - Scheda analitica dei titoli e delle esperienze professionali;</w:t>
      </w:r>
    </w:p>
    <w:p w14:paraId="69780CC7" w14:textId="77777777" w:rsidR="00DF33E9" w:rsidRPr="00DF33E9" w:rsidRDefault="00DF33E9">
      <w:pPr>
        <w:pStyle w:val="Titolo1"/>
        <w:spacing w:before="80" w:after="60" w:line="240" w:lineRule="auto"/>
        <w:rPr>
          <w:rFonts w:cstheme="majorHAnsi"/>
          <w:b w:val="0"/>
          <w:lang w:val="it-IT"/>
        </w:rPr>
      </w:pPr>
    </w:p>
    <w:p w14:paraId="46797181" w14:textId="21C7348A" w:rsidR="00956603" w:rsidRPr="00DF33E9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t xml:space="preserve">Sezione </w:t>
      </w:r>
      <w:r w:rsidR="00DF33E9">
        <w:rPr>
          <w:rFonts w:cstheme="majorHAnsi"/>
          <w:bCs w:val="0"/>
          <w:lang w:val="it-IT"/>
        </w:rPr>
        <w:t>7</w:t>
      </w:r>
      <w:r w:rsidRPr="00DF33E9">
        <w:rPr>
          <w:rFonts w:cstheme="majorHAnsi"/>
          <w:bCs w:val="0"/>
          <w:lang w:val="it-IT"/>
        </w:rPr>
        <w:t xml:space="preserve"> - Dichiarazioni ai fini della valutazione dei titoli</w:t>
      </w:r>
    </w:p>
    <w:p w14:paraId="3C043017" w14:textId="7EB913FA" w:rsidR="00956603" w:rsidRPr="00DF33E9" w:rsidRDefault="00000000" w:rsidP="00DF33E9">
      <w:pPr>
        <w:pStyle w:val="Paragrafoelenco"/>
        <w:numPr>
          <w:ilvl w:val="0"/>
          <w:numId w:val="12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la valutazione dei titoli è effettuata dal Responsabile del Procedimento sulla base delle dichiarazioni rese e della documentazione prodotta;</w:t>
      </w:r>
    </w:p>
    <w:p w14:paraId="07B5AE1D" w14:textId="487D6F9D" w:rsidR="00956603" w:rsidRPr="00DF33E9" w:rsidRDefault="00000000" w:rsidP="00DF33E9">
      <w:pPr>
        <w:pStyle w:val="Paragrafoelenco"/>
        <w:numPr>
          <w:ilvl w:val="0"/>
          <w:numId w:val="12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saranno valutati esclusivamente i titoli, le esperienze e gli elementi professionali posseduti alla data di scadenza dell’Avviso;</w:t>
      </w:r>
    </w:p>
    <w:p w14:paraId="5FE53426" w14:textId="0AF7EB62" w:rsidR="00956603" w:rsidRPr="00DF33E9" w:rsidRDefault="00000000" w:rsidP="00DF33E9">
      <w:pPr>
        <w:pStyle w:val="Paragrafoelenco"/>
        <w:numPr>
          <w:ilvl w:val="0"/>
          <w:numId w:val="12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saranno ritenuti utilmente valutabili solo gli elementi dichiarati in modo chiaro, completo, coerente e verificabile;</w:t>
      </w:r>
    </w:p>
    <w:p w14:paraId="770E76AF" w14:textId="27D2C4C6" w:rsidR="00956603" w:rsidRPr="00DF33E9" w:rsidRDefault="00000000" w:rsidP="00DF33E9">
      <w:pPr>
        <w:pStyle w:val="Paragrafoelenco"/>
        <w:numPr>
          <w:ilvl w:val="0"/>
          <w:numId w:val="12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i periodi di esperienza privi di indicazione temporale certa o le attività genericamente descritte potranno non essere oggetto di valutazione;</w:t>
      </w:r>
    </w:p>
    <w:p w14:paraId="00EC1276" w14:textId="7EE9DF63" w:rsidR="00956603" w:rsidRPr="00DF33E9" w:rsidRDefault="00000000" w:rsidP="00DF33E9">
      <w:pPr>
        <w:pStyle w:val="Paragrafoelenco"/>
        <w:numPr>
          <w:ilvl w:val="0"/>
          <w:numId w:val="12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la stessa esperienza può essere valorizzata in più sezioni solo quando emergano profili differenti e autonomamente apprezzabili, secondo quanto previsto dall’Avviso;</w:t>
      </w:r>
    </w:p>
    <w:p w14:paraId="7B8CE825" w14:textId="076915F8" w:rsidR="00956603" w:rsidRPr="00DF33E9" w:rsidRDefault="00000000" w:rsidP="00DF33E9">
      <w:pPr>
        <w:pStyle w:val="Paragrafoelenco"/>
        <w:numPr>
          <w:ilvl w:val="0"/>
          <w:numId w:val="12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in caso di dichiarazioni mendaci o gravemente incomplete l’Amministrazione procederà secondo legge.</w:t>
      </w:r>
    </w:p>
    <w:p w14:paraId="51A270BB" w14:textId="77777777" w:rsidR="00DF33E9" w:rsidRDefault="00DF33E9">
      <w:pPr>
        <w:pStyle w:val="Titolo1"/>
        <w:spacing w:before="80" w:after="60" w:line="240" w:lineRule="auto"/>
        <w:rPr>
          <w:rFonts w:cstheme="majorHAnsi"/>
          <w:b w:val="0"/>
          <w:lang w:val="it-IT"/>
        </w:rPr>
      </w:pPr>
    </w:p>
    <w:p w14:paraId="67B2C4E2" w14:textId="515BB678" w:rsidR="00956603" w:rsidRPr="00DF33E9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t xml:space="preserve">Sezione </w:t>
      </w:r>
      <w:r w:rsidR="00DF33E9" w:rsidRPr="00DF33E9">
        <w:rPr>
          <w:rFonts w:cstheme="majorHAnsi"/>
          <w:bCs w:val="0"/>
          <w:lang w:val="it-IT"/>
        </w:rPr>
        <w:t>8</w:t>
      </w:r>
      <w:r w:rsidRPr="00DF33E9">
        <w:rPr>
          <w:rFonts w:cstheme="majorHAnsi"/>
          <w:bCs w:val="0"/>
          <w:lang w:val="it-IT"/>
        </w:rPr>
        <w:t xml:space="preserve"> - Accettazione integrale dell’Avviso</w:t>
      </w:r>
    </w:p>
    <w:p w14:paraId="5037F7A1" w14:textId="77777777" w:rsidR="00956603" w:rsidRPr="00DF33E9" w:rsidRDefault="00000000" w:rsidP="00DF33E9">
      <w:pPr>
        <w:spacing w:after="6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di accettare integralmente, senza riserva alcuna, tutte le disposizioni contenute nell’Avviso pubblico.</w:t>
      </w:r>
    </w:p>
    <w:p w14:paraId="4396F72A" w14:textId="77777777" w:rsidR="00DF33E9" w:rsidRDefault="00DF33E9">
      <w:pPr>
        <w:pStyle w:val="Titolo1"/>
        <w:spacing w:before="80" w:after="60" w:line="240" w:lineRule="auto"/>
        <w:rPr>
          <w:rFonts w:cstheme="majorHAnsi"/>
          <w:b w:val="0"/>
          <w:lang w:val="it-IT"/>
        </w:rPr>
      </w:pPr>
    </w:p>
    <w:p w14:paraId="0E23BA0D" w14:textId="1921C7BE" w:rsidR="00956603" w:rsidRPr="00DF33E9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t xml:space="preserve">Sezione </w:t>
      </w:r>
      <w:r w:rsidR="00DF33E9" w:rsidRPr="00DF33E9">
        <w:rPr>
          <w:rFonts w:cstheme="majorHAnsi"/>
          <w:bCs w:val="0"/>
          <w:lang w:val="it-IT"/>
        </w:rPr>
        <w:t>9</w:t>
      </w:r>
      <w:r w:rsidRPr="00DF33E9">
        <w:rPr>
          <w:rFonts w:cstheme="majorHAnsi"/>
          <w:bCs w:val="0"/>
          <w:lang w:val="it-IT"/>
        </w:rPr>
        <w:t xml:space="preserve"> - Trattamento dei dati personali</w:t>
      </w:r>
    </w:p>
    <w:p w14:paraId="0BA5410B" w14:textId="77777777" w:rsidR="00956603" w:rsidRPr="00DF33E9" w:rsidRDefault="00000000" w:rsidP="00DF33E9">
      <w:pPr>
        <w:spacing w:after="6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di aver preso visione dell’informativa sul trattamento dei dati personali contenuta nell’Avviso e di autorizzare il trattamento dei dati conferiti esclusivamente per le finalità connesse alla procedura, alla formazione della Long List e all’eventuale conferimento dell’incarico.</w:t>
      </w:r>
    </w:p>
    <w:p w14:paraId="5DBCFEF0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227"/>
        <w:gridCol w:w="4401"/>
      </w:tblGrid>
      <w:tr w:rsidR="00956603" w:rsidRPr="00DF33E9" w14:paraId="11D6FAE1" w14:textId="77777777">
        <w:trPr>
          <w:jc w:val="center"/>
        </w:trPr>
        <w:tc>
          <w:tcPr>
            <w:tcW w:w="5386" w:type="dxa"/>
            <w:shd w:val="clear" w:color="auto" w:fill="EDEDED"/>
            <w:vAlign w:val="center"/>
          </w:tcPr>
          <w:p w14:paraId="368D2304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Luogo</w:t>
            </w:r>
          </w:p>
        </w:tc>
        <w:tc>
          <w:tcPr>
            <w:tcW w:w="4535" w:type="dxa"/>
            <w:shd w:val="clear" w:color="auto" w:fill="EDEDED"/>
            <w:vAlign w:val="center"/>
          </w:tcPr>
          <w:p w14:paraId="5F852485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Data</w:t>
            </w:r>
          </w:p>
        </w:tc>
      </w:tr>
      <w:tr w:rsidR="00956603" w:rsidRPr="00DF33E9" w14:paraId="288F3B98" w14:textId="77777777">
        <w:trPr>
          <w:jc w:val="center"/>
        </w:trPr>
        <w:tc>
          <w:tcPr>
            <w:tcW w:w="5386" w:type="dxa"/>
            <w:vAlign w:val="center"/>
          </w:tcPr>
          <w:p w14:paraId="7F63472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4535" w:type="dxa"/>
            <w:vAlign w:val="center"/>
          </w:tcPr>
          <w:p w14:paraId="1EAE877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9EDF084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p w14:paraId="39F63C35" w14:textId="77777777" w:rsidR="00DF33E9" w:rsidRDefault="00DF33E9">
      <w:pPr>
        <w:spacing w:line="240" w:lineRule="auto"/>
        <w:jc w:val="right"/>
        <w:rPr>
          <w:rFonts w:asciiTheme="majorHAnsi" w:hAnsiTheme="majorHAnsi" w:cstheme="majorHAnsi"/>
          <w:b/>
          <w:lang w:val="it-IT"/>
        </w:rPr>
      </w:pPr>
    </w:p>
    <w:p w14:paraId="5830B791" w14:textId="3FF876E6" w:rsidR="00956603" w:rsidRPr="00DF33E9" w:rsidRDefault="00000000">
      <w:pPr>
        <w:spacing w:line="240" w:lineRule="auto"/>
        <w:jc w:val="right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b/>
          <w:lang w:val="it-IT"/>
        </w:rPr>
        <w:t>Firma leggibile del candidato</w:t>
      </w:r>
    </w:p>
    <w:p w14:paraId="5FFF17AE" w14:textId="77777777" w:rsidR="00956603" w:rsidRPr="00DF33E9" w:rsidRDefault="00000000">
      <w:pPr>
        <w:spacing w:after="0" w:line="240" w:lineRule="auto"/>
        <w:jc w:val="right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______________________________________________</w:t>
      </w:r>
    </w:p>
    <w:p w14:paraId="583C5E87" w14:textId="77777777" w:rsidR="00956603" w:rsidRPr="00DF33E9" w:rsidRDefault="00000000">
      <w:pPr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br w:type="page"/>
      </w:r>
    </w:p>
    <w:p w14:paraId="1F034599" w14:textId="77777777" w:rsidR="00956603" w:rsidRPr="00DF33E9" w:rsidRDefault="00000000">
      <w:pPr>
        <w:pStyle w:val="Titolo"/>
        <w:spacing w:after="20"/>
        <w:jc w:val="center"/>
        <w:rPr>
          <w:rFonts w:cstheme="majorHAnsi"/>
          <w:bCs/>
          <w:sz w:val="32"/>
          <w:szCs w:val="56"/>
          <w:lang w:val="it-IT"/>
        </w:rPr>
      </w:pPr>
      <w:r w:rsidRPr="00DF33E9">
        <w:rPr>
          <w:rFonts w:cstheme="majorHAnsi"/>
          <w:bCs/>
          <w:sz w:val="32"/>
          <w:szCs w:val="56"/>
          <w:lang w:val="it-IT"/>
        </w:rPr>
        <w:lastRenderedPageBreak/>
        <w:t>ALLEGATO A/1</w:t>
      </w:r>
    </w:p>
    <w:p w14:paraId="5B91CF47" w14:textId="77777777" w:rsidR="00956603" w:rsidRPr="00DF33E9" w:rsidRDefault="00000000">
      <w:pPr>
        <w:pStyle w:val="Titolo"/>
        <w:spacing w:after="80"/>
        <w:jc w:val="center"/>
        <w:rPr>
          <w:rFonts w:cstheme="majorHAnsi"/>
          <w:bCs/>
          <w:sz w:val="32"/>
          <w:szCs w:val="56"/>
          <w:lang w:val="it-IT"/>
        </w:rPr>
      </w:pPr>
      <w:r w:rsidRPr="00DF33E9">
        <w:rPr>
          <w:rFonts w:cstheme="majorHAnsi"/>
          <w:bCs/>
          <w:sz w:val="32"/>
          <w:szCs w:val="56"/>
          <w:lang w:val="it-IT"/>
        </w:rPr>
        <w:t>SCHEDA ANALITICA DEI TITOLI E DELLE ESPERIENZE PROFESSIONALI</w:t>
      </w:r>
    </w:p>
    <w:p w14:paraId="03C9C8B0" w14:textId="77777777" w:rsidR="00956603" w:rsidRPr="00DF33E9" w:rsidRDefault="00000000">
      <w:pPr>
        <w:spacing w:after="120" w:line="240" w:lineRule="auto"/>
        <w:jc w:val="center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i/>
          <w:lang w:val="it-IT"/>
        </w:rPr>
        <w:t>(Parte integrante e sostanziale della domanda di partecipazione)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3264"/>
        <w:gridCol w:w="1958"/>
        <w:gridCol w:w="2722"/>
      </w:tblGrid>
      <w:tr w:rsidR="00956603" w:rsidRPr="00DF33E9" w14:paraId="51B10B9A" w14:textId="77777777">
        <w:trPr>
          <w:jc w:val="center"/>
        </w:trPr>
        <w:tc>
          <w:tcPr>
            <w:tcW w:w="1701" w:type="dxa"/>
            <w:shd w:val="clear" w:color="auto" w:fill="EDEDED"/>
            <w:vAlign w:val="center"/>
          </w:tcPr>
          <w:p w14:paraId="6F24BF02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Candidato/a</w:t>
            </w:r>
          </w:p>
        </w:tc>
        <w:tc>
          <w:tcPr>
            <w:tcW w:w="3402" w:type="dxa"/>
            <w:vAlign w:val="center"/>
          </w:tcPr>
          <w:p w14:paraId="6FC09CF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4" w:type="dxa"/>
            <w:shd w:val="clear" w:color="auto" w:fill="EDEDED"/>
            <w:vAlign w:val="center"/>
          </w:tcPr>
          <w:p w14:paraId="4B52D000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Profilo professionale</w:t>
            </w:r>
          </w:p>
        </w:tc>
        <w:tc>
          <w:tcPr>
            <w:tcW w:w="2835" w:type="dxa"/>
            <w:vAlign w:val="center"/>
          </w:tcPr>
          <w:p w14:paraId="43027E3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43CD3841" w14:textId="77777777">
        <w:trPr>
          <w:jc w:val="center"/>
        </w:trPr>
        <w:tc>
          <w:tcPr>
            <w:tcW w:w="1701" w:type="dxa"/>
            <w:shd w:val="clear" w:color="auto" w:fill="EDEDED"/>
            <w:vAlign w:val="center"/>
          </w:tcPr>
          <w:p w14:paraId="1016E3F2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Codice fiscale</w:t>
            </w:r>
          </w:p>
        </w:tc>
        <w:tc>
          <w:tcPr>
            <w:tcW w:w="3402" w:type="dxa"/>
            <w:vAlign w:val="center"/>
          </w:tcPr>
          <w:p w14:paraId="59337BF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4" w:type="dxa"/>
            <w:shd w:val="clear" w:color="auto" w:fill="EDEDED"/>
            <w:vAlign w:val="center"/>
          </w:tcPr>
          <w:p w14:paraId="27270C98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Recapito PEC</w:t>
            </w:r>
          </w:p>
        </w:tc>
        <w:tc>
          <w:tcPr>
            <w:tcW w:w="2835" w:type="dxa"/>
            <w:vAlign w:val="center"/>
          </w:tcPr>
          <w:p w14:paraId="201AEB9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2F3F021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p w14:paraId="534FE5A6" w14:textId="77777777" w:rsidR="00956603" w:rsidRPr="00DF33E9" w:rsidRDefault="00000000">
      <w:pPr>
        <w:pStyle w:val="Titolo1"/>
        <w:spacing w:before="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t>Avvertenze per la compilazione</w:t>
      </w:r>
    </w:p>
    <w:p w14:paraId="3B29EBF8" w14:textId="02440AFE" w:rsidR="00956603" w:rsidRPr="00DF33E9" w:rsidRDefault="00000000" w:rsidP="00DF33E9">
      <w:pPr>
        <w:pStyle w:val="Paragrafoelenco"/>
        <w:numPr>
          <w:ilvl w:val="0"/>
          <w:numId w:val="13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La presente scheda deve essere compilata in modo analitico e completo, al fine di consentire al Responsabile del Procedimento la valutazione dei titoli secondo le voci e i criteri previsti dall’Avviso.</w:t>
      </w:r>
    </w:p>
    <w:p w14:paraId="524E5AB1" w14:textId="01EA27BD" w:rsidR="00956603" w:rsidRPr="00DF33E9" w:rsidRDefault="00000000" w:rsidP="00DF33E9">
      <w:pPr>
        <w:pStyle w:val="Paragrafoelenco"/>
        <w:numPr>
          <w:ilvl w:val="0"/>
          <w:numId w:val="13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Per ciascuna esperienza professionale indicare un codice progressivo, il soggetto presso cui l’attività è stata svolta, il periodo, il ruolo ricoperto, le attività effettivamente espletate, i destinatari dell’intervento, il contesto organizzativo e gli elementi che rendono l’esperienza utile ai fini della valutazione.</w:t>
      </w:r>
    </w:p>
    <w:p w14:paraId="22FA0AB9" w14:textId="3333949C" w:rsidR="00956603" w:rsidRPr="00DF33E9" w:rsidRDefault="00000000" w:rsidP="00DF33E9">
      <w:pPr>
        <w:pStyle w:val="Paragrafoelenco"/>
        <w:numPr>
          <w:ilvl w:val="0"/>
          <w:numId w:val="13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Le esperienze che il candidato intende far valere in più sezioni devono essere richiamate mediante il relativo codice progressivo, specificando in ciascuna sezione il diverso profilo valutabile.</w:t>
      </w:r>
    </w:p>
    <w:p w14:paraId="6D7A2D8D" w14:textId="23F6F3C9" w:rsidR="00956603" w:rsidRPr="00DF33E9" w:rsidRDefault="00000000" w:rsidP="00DF33E9">
      <w:pPr>
        <w:pStyle w:val="Paragrafoelenco"/>
        <w:numPr>
          <w:ilvl w:val="0"/>
          <w:numId w:val="13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Le informazioni riportate nella presente scheda devono essere coerenti con il curriculum vitae e con la documentazione allegata.</w:t>
      </w:r>
    </w:p>
    <w:p w14:paraId="4AB731AF" w14:textId="77777777" w:rsidR="00DF33E9" w:rsidRDefault="00DF33E9">
      <w:pPr>
        <w:pStyle w:val="Titolo1"/>
        <w:spacing w:before="80" w:after="60" w:line="240" w:lineRule="auto"/>
        <w:rPr>
          <w:rFonts w:cstheme="majorHAnsi"/>
          <w:b w:val="0"/>
          <w:lang w:val="it-IT"/>
        </w:rPr>
      </w:pPr>
    </w:p>
    <w:p w14:paraId="03326BF8" w14:textId="4E0902A4" w:rsidR="00956603" w:rsidRPr="00DF33E9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t>SEZIONE A - Titolo di studio richiesto per l’accesso al profilo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36"/>
        <w:gridCol w:w="6292"/>
      </w:tblGrid>
      <w:tr w:rsidR="00956603" w:rsidRPr="00DF33E9" w14:paraId="39AA3B61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4064B261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Denominazione completa del titolo</w:t>
            </w:r>
          </w:p>
        </w:tc>
        <w:tc>
          <w:tcPr>
            <w:tcW w:w="6520" w:type="dxa"/>
            <w:vAlign w:val="center"/>
          </w:tcPr>
          <w:p w14:paraId="721C104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30866325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52B4D72C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Classe di laurea / ordinamento / equipollenza o equiparazione</w:t>
            </w:r>
          </w:p>
        </w:tc>
        <w:tc>
          <w:tcPr>
            <w:tcW w:w="6520" w:type="dxa"/>
            <w:vAlign w:val="center"/>
          </w:tcPr>
          <w:p w14:paraId="7EAF922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4011510D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2E9643DB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Ateneo / Istituto che ha rilasciato il titolo</w:t>
            </w:r>
          </w:p>
        </w:tc>
        <w:tc>
          <w:tcPr>
            <w:tcW w:w="6520" w:type="dxa"/>
            <w:vAlign w:val="center"/>
          </w:tcPr>
          <w:p w14:paraId="55B5F1F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390B103D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735F26E7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Data di conseguimento</w:t>
            </w:r>
          </w:p>
        </w:tc>
        <w:tc>
          <w:tcPr>
            <w:tcW w:w="6520" w:type="dxa"/>
            <w:vAlign w:val="center"/>
          </w:tcPr>
          <w:p w14:paraId="24645B3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627F3BE4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787AB8CB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Votazione finale e lode</w:t>
            </w:r>
          </w:p>
        </w:tc>
        <w:tc>
          <w:tcPr>
            <w:tcW w:w="6520" w:type="dxa"/>
            <w:vAlign w:val="center"/>
          </w:tcPr>
          <w:p w14:paraId="17102C4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46297816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p w14:paraId="3FF0D12A" w14:textId="77777777" w:rsidR="00956603" w:rsidRPr="00DF33E9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t>SEZIONE B - Titoli ulteriori, accademici e di formazione specialistica attinenti</w:t>
      </w:r>
    </w:p>
    <w:p w14:paraId="149504B0" w14:textId="77777777" w:rsidR="00956603" w:rsidRPr="00DF33E9" w:rsidRDefault="00000000" w:rsidP="00DF33E9">
      <w:pPr>
        <w:spacing w:after="80" w:line="240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i/>
          <w:lang w:val="it-IT"/>
        </w:rPr>
        <w:t>Indicare esclusivamente i titoli ulteriori rispetto a quello richiesto per l’accesso, purché coerenti con il profilo professionale e con le attività oggetto dell’Avviso.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3"/>
        <w:gridCol w:w="1352"/>
        <w:gridCol w:w="1922"/>
        <w:gridCol w:w="1283"/>
        <w:gridCol w:w="1430"/>
        <w:gridCol w:w="805"/>
        <w:gridCol w:w="1143"/>
        <w:gridCol w:w="1270"/>
      </w:tblGrid>
      <w:tr w:rsidR="00956603" w:rsidRPr="00DF33E9" w14:paraId="5666BE06" w14:textId="77777777">
        <w:trPr>
          <w:jc w:val="center"/>
        </w:trPr>
        <w:tc>
          <w:tcPr>
            <w:tcW w:w="454" w:type="dxa"/>
            <w:shd w:val="clear" w:color="auto" w:fill="D9E2F3"/>
            <w:vAlign w:val="center"/>
          </w:tcPr>
          <w:p w14:paraId="33E191E7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9"/>
                <w:lang w:val="it-IT"/>
              </w:rPr>
              <w:t>N.</w:t>
            </w:r>
          </w:p>
        </w:tc>
        <w:tc>
          <w:tcPr>
            <w:tcW w:w="1757" w:type="dxa"/>
            <w:shd w:val="clear" w:color="auto" w:fill="D9E2F3"/>
            <w:vAlign w:val="center"/>
          </w:tcPr>
          <w:p w14:paraId="6FA72D12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9"/>
                <w:lang w:val="it-IT"/>
              </w:rPr>
              <w:t>Tipologia titolo</w:t>
            </w:r>
          </w:p>
        </w:tc>
        <w:tc>
          <w:tcPr>
            <w:tcW w:w="2381" w:type="dxa"/>
            <w:shd w:val="clear" w:color="auto" w:fill="D9E2F3"/>
            <w:vAlign w:val="center"/>
          </w:tcPr>
          <w:p w14:paraId="7B7909CA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9"/>
                <w:lang w:val="it-IT"/>
              </w:rPr>
              <w:t>Denominazione completa</w:t>
            </w:r>
          </w:p>
        </w:tc>
        <w:tc>
          <w:tcPr>
            <w:tcW w:w="1531" w:type="dxa"/>
            <w:shd w:val="clear" w:color="auto" w:fill="D9E2F3"/>
            <w:vAlign w:val="center"/>
          </w:tcPr>
          <w:p w14:paraId="6D798D21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9"/>
                <w:lang w:val="it-IT"/>
              </w:rPr>
              <w:t>Ente rilasciante</w:t>
            </w:r>
          </w:p>
        </w:tc>
        <w:tc>
          <w:tcPr>
            <w:tcW w:w="1191" w:type="dxa"/>
            <w:shd w:val="clear" w:color="auto" w:fill="D9E2F3"/>
            <w:vAlign w:val="center"/>
          </w:tcPr>
          <w:p w14:paraId="6B2829D7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9"/>
                <w:lang w:val="it-IT"/>
              </w:rPr>
              <w:t>Data conseguimento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7EDA0ADF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9"/>
                <w:lang w:val="it-IT"/>
              </w:rPr>
              <w:t>Durata</w:t>
            </w:r>
          </w:p>
        </w:tc>
        <w:tc>
          <w:tcPr>
            <w:tcW w:w="1304" w:type="dxa"/>
            <w:shd w:val="clear" w:color="auto" w:fill="D9E2F3"/>
            <w:vAlign w:val="center"/>
          </w:tcPr>
          <w:p w14:paraId="0DE01143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9"/>
                <w:lang w:val="it-IT"/>
              </w:rPr>
              <w:t>Attinenza con il profilo</w:t>
            </w:r>
          </w:p>
        </w:tc>
        <w:tc>
          <w:tcPr>
            <w:tcW w:w="1191" w:type="dxa"/>
            <w:shd w:val="clear" w:color="auto" w:fill="D9E2F3"/>
            <w:vAlign w:val="center"/>
          </w:tcPr>
          <w:p w14:paraId="680301BE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9"/>
                <w:lang w:val="it-IT"/>
              </w:rPr>
              <w:t>Documento allegato / dichiarazione</w:t>
            </w:r>
          </w:p>
        </w:tc>
      </w:tr>
      <w:tr w:rsidR="00956603" w:rsidRPr="00DF33E9" w14:paraId="06AA7827" w14:textId="77777777">
        <w:trPr>
          <w:jc w:val="center"/>
        </w:trPr>
        <w:tc>
          <w:tcPr>
            <w:tcW w:w="454" w:type="dxa"/>
            <w:vAlign w:val="center"/>
          </w:tcPr>
          <w:p w14:paraId="3E94CA8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57" w:type="dxa"/>
            <w:vAlign w:val="center"/>
          </w:tcPr>
          <w:p w14:paraId="6D29F7B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381" w:type="dxa"/>
            <w:vAlign w:val="center"/>
          </w:tcPr>
          <w:p w14:paraId="7E11893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31" w:type="dxa"/>
            <w:vAlign w:val="center"/>
          </w:tcPr>
          <w:p w14:paraId="01CACDF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5C4B55D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5129EBC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04" w:type="dxa"/>
            <w:vAlign w:val="center"/>
          </w:tcPr>
          <w:p w14:paraId="5047491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59CC1E1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384946A6" w14:textId="77777777">
        <w:trPr>
          <w:jc w:val="center"/>
        </w:trPr>
        <w:tc>
          <w:tcPr>
            <w:tcW w:w="454" w:type="dxa"/>
            <w:vAlign w:val="center"/>
          </w:tcPr>
          <w:p w14:paraId="54D01AF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57" w:type="dxa"/>
            <w:vAlign w:val="center"/>
          </w:tcPr>
          <w:p w14:paraId="4EA6D19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381" w:type="dxa"/>
            <w:vAlign w:val="center"/>
          </w:tcPr>
          <w:p w14:paraId="70C45F1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31" w:type="dxa"/>
            <w:vAlign w:val="center"/>
          </w:tcPr>
          <w:p w14:paraId="38817E4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5AD7349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0D09CF9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04" w:type="dxa"/>
            <w:vAlign w:val="center"/>
          </w:tcPr>
          <w:p w14:paraId="4C6E817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4668A9D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271FCEB4" w14:textId="77777777">
        <w:trPr>
          <w:jc w:val="center"/>
        </w:trPr>
        <w:tc>
          <w:tcPr>
            <w:tcW w:w="454" w:type="dxa"/>
            <w:vAlign w:val="center"/>
          </w:tcPr>
          <w:p w14:paraId="6E280D1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57" w:type="dxa"/>
            <w:vAlign w:val="center"/>
          </w:tcPr>
          <w:p w14:paraId="118B33C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381" w:type="dxa"/>
            <w:vAlign w:val="center"/>
          </w:tcPr>
          <w:p w14:paraId="244F107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31" w:type="dxa"/>
            <w:vAlign w:val="center"/>
          </w:tcPr>
          <w:p w14:paraId="0837B30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5BDAAD9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6F42423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04" w:type="dxa"/>
            <w:vAlign w:val="center"/>
          </w:tcPr>
          <w:p w14:paraId="5BF3E37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366A4D2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57B37B6D" w14:textId="77777777">
        <w:trPr>
          <w:jc w:val="center"/>
        </w:trPr>
        <w:tc>
          <w:tcPr>
            <w:tcW w:w="454" w:type="dxa"/>
            <w:vAlign w:val="center"/>
          </w:tcPr>
          <w:p w14:paraId="0A49A5F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57" w:type="dxa"/>
            <w:vAlign w:val="center"/>
          </w:tcPr>
          <w:p w14:paraId="466F93C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381" w:type="dxa"/>
            <w:vAlign w:val="center"/>
          </w:tcPr>
          <w:p w14:paraId="4185C80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31" w:type="dxa"/>
            <w:vAlign w:val="center"/>
          </w:tcPr>
          <w:p w14:paraId="4456D8D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52C930A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0B5B74B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04" w:type="dxa"/>
            <w:vAlign w:val="center"/>
          </w:tcPr>
          <w:p w14:paraId="4E9A783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17028BA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6670D000" w14:textId="77777777">
        <w:trPr>
          <w:jc w:val="center"/>
        </w:trPr>
        <w:tc>
          <w:tcPr>
            <w:tcW w:w="454" w:type="dxa"/>
            <w:vAlign w:val="center"/>
          </w:tcPr>
          <w:p w14:paraId="1B92D99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57" w:type="dxa"/>
            <w:vAlign w:val="center"/>
          </w:tcPr>
          <w:p w14:paraId="6BB168C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381" w:type="dxa"/>
            <w:vAlign w:val="center"/>
          </w:tcPr>
          <w:p w14:paraId="100CFFE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31" w:type="dxa"/>
            <w:vAlign w:val="center"/>
          </w:tcPr>
          <w:p w14:paraId="5DC2B69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11E4492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7DD725C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04" w:type="dxa"/>
            <w:vAlign w:val="center"/>
          </w:tcPr>
          <w:p w14:paraId="41D0F72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08A6149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5C2CF39C" w14:textId="77777777">
        <w:trPr>
          <w:jc w:val="center"/>
        </w:trPr>
        <w:tc>
          <w:tcPr>
            <w:tcW w:w="454" w:type="dxa"/>
            <w:vAlign w:val="center"/>
          </w:tcPr>
          <w:p w14:paraId="10E8867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57" w:type="dxa"/>
            <w:vAlign w:val="center"/>
          </w:tcPr>
          <w:p w14:paraId="437B3D6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381" w:type="dxa"/>
            <w:vAlign w:val="center"/>
          </w:tcPr>
          <w:p w14:paraId="69EE63E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31" w:type="dxa"/>
            <w:vAlign w:val="center"/>
          </w:tcPr>
          <w:p w14:paraId="797BF24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2309972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41F9AB6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04" w:type="dxa"/>
            <w:vAlign w:val="center"/>
          </w:tcPr>
          <w:p w14:paraId="2230A91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3FD4A78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7B66997A" w14:textId="77777777">
        <w:trPr>
          <w:jc w:val="center"/>
        </w:trPr>
        <w:tc>
          <w:tcPr>
            <w:tcW w:w="454" w:type="dxa"/>
            <w:vAlign w:val="center"/>
          </w:tcPr>
          <w:p w14:paraId="438A9FA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57" w:type="dxa"/>
            <w:vAlign w:val="center"/>
          </w:tcPr>
          <w:p w14:paraId="381ADC4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381" w:type="dxa"/>
            <w:vAlign w:val="center"/>
          </w:tcPr>
          <w:p w14:paraId="79813BC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31" w:type="dxa"/>
            <w:vAlign w:val="center"/>
          </w:tcPr>
          <w:p w14:paraId="6DDF0CA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20F5F22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1656DF7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04" w:type="dxa"/>
            <w:vAlign w:val="center"/>
          </w:tcPr>
          <w:p w14:paraId="1DC88FC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3240CF8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3F4A8690" w14:textId="77777777">
        <w:trPr>
          <w:jc w:val="center"/>
        </w:trPr>
        <w:tc>
          <w:tcPr>
            <w:tcW w:w="454" w:type="dxa"/>
            <w:vAlign w:val="center"/>
          </w:tcPr>
          <w:p w14:paraId="2A1ACDF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57" w:type="dxa"/>
            <w:vAlign w:val="center"/>
          </w:tcPr>
          <w:p w14:paraId="615B4A5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381" w:type="dxa"/>
            <w:vAlign w:val="center"/>
          </w:tcPr>
          <w:p w14:paraId="063F3FB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31" w:type="dxa"/>
            <w:vAlign w:val="center"/>
          </w:tcPr>
          <w:p w14:paraId="437B7EE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73C1668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50" w:type="dxa"/>
            <w:vAlign w:val="center"/>
          </w:tcPr>
          <w:p w14:paraId="5D87ECE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04" w:type="dxa"/>
            <w:vAlign w:val="center"/>
          </w:tcPr>
          <w:p w14:paraId="4297AD3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91" w:type="dxa"/>
            <w:vAlign w:val="center"/>
          </w:tcPr>
          <w:p w14:paraId="4FDBD36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9192239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p w14:paraId="4442AB5D" w14:textId="77777777" w:rsidR="00956603" w:rsidRPr="00DF33E9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DF33E9">
        <w:rPr>
          <w:rFonts w:cstheme="majorHAnsi"/>
          <w:bCs w:val="0"/>
          <w:lang w:val="it-IT"/>
        </w:rPr>
        <w:lastRenderedPageBreak/>
        <w:t>SEZIONE C - Esperienza professionale specifica coerente con il profilo richiesto</w:t>
      </w:r>
    </w:p>
    <w:p w14:paraId="4CB4F3A3" w14:textId="1FDD6B57" w:rsidR="00956603" w:rsidRPr="00DF33E9" w:rsidRDefault="00956603">
      <w:pPr>
        <w:pStyle w:val="Titolo2"/>
        <w:spacing w:before="40" w:after="40" w:line="240" w:lineRule="auto"/>
        <w:rPr>
          <w:rFonts w:cstheme="maj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11"/>
        <w:gridCol w:w="6317"/>
      </w:tblGrid>
      <w:tr w:rsidR="00956603" w:rsidRPr="00DF33E9" w14:paraId="4C24D488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54F3A0C9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Codice esperienza</w:t>
            </w:r>
          </w:p>
        </w:tc>
        <w:tc>
          <w:tcPr>
            <w:tcW w:w="6520" w:type="dxa"/>
            <w:vAlign w:val="center"/>
          </w:tcPr>
          <w:p w14:paraId="216C206E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C-01</w:t>
            </w:r>
          </w:p>
        </w:tc>
      </w:tr>
      <w:tr w:rsidR="00956603" w:rsidRPr="00DF33E9" w14:paraId="2E8A1694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3BFA4491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Ente / amministrazione / datore di lavoro / committente</w:t>
            </w:r>
          </w:p>
        </w:tc>
        <w:tc>
          <w:tcPr>
            <w:tcW w:w="6520" w:type="dxa"/>
            <w:vAlign w:val="center"/>
          </w:tcPr>
          <w:p w14:paraId="0B253C6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3AA954B0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0290EE3B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Natura del soggetto</w:t>
            </w:r>
          </w:p>
        </w:tc>
        <w:tc>
          <w:tcPr>
            <w:tcW w:w="6520" w:type="dxa"/>
            <w:vAlign w:val="center"/>
          </w:tcPr>
          <w:p w14:paraId="0D100555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Comune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ATS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ASP/Azienda sanitaria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Istituzione scolastica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Cooperativa sociale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ETS/Fondazione/Associazione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956603" w:rsidRPr="00DF33E9" w14:paraId="5C1B89F0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0D22C75D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Tipologia del rapporto</w:t>
            </w:r>
          </w:p>
        </w:tc>
        <w:tc>
          <w:tcPr>
            <w:tcW w:w="6520" w:type="dxa"/>
            <w:vAlign w:val="center"/>
          </w:tcPr>
          <w:p w14:paraId="0A46E067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incarico professionale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collaborazione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lavoro subordinato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prestazione occasionale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956603" w:rsidRPr="00DF33E9" w14:paraId="75BE2521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278790B5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Profilo / ruolo effettivamente svolto</w:t>
            </w:r>
          </w:p>
        </w:tc>
        <w:tc>
          <w:tcPr>
            <w:tcW w:w="6520" w:type="dxa"/>
            <w:vAlign w:val="center"/>
          </w:tcPr>
          <w:p w14:paraId="16C7456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33774F00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1AA36358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Servizio / progetto / intervento</w:t>
            </w:r>
          </w:p>
        </w:tc>
        <w:tc>
          <w:tcPr>
            <w:tcW w:w="6520" w:type="dxa"/>
            <w:vAlign w:val="center"/>
          </w:tcPr>
          <w:p w14:paraId="0926E04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7732228D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031E7DDB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Periodo</w:t>
            </w:r>
          </w:p>
        </w:tc>
        <w:tc>
          <w:tcPr>
            <w:tcW w:w="6520" w:type="dxa"/>
            <w:vAlign w:val="center"/>
          </w:tcPr>
          <w:p w14:paraId="43CEFFA4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dal ____/____/________ al ____/____/________</w:t>
            </w:r>
          </w:p>
        </w:tc>
      </w:tr>
      <w:tr w:rsidR="00956603" w:rsidRPr="00DF33E9" w14:paraId="2FC3D311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5964623F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Durata complessiva</w:t>
            </w:r>
          </w:p>
        </w:tc>
        <w:tc>
          <w:tcPr>
            <w:tcW w:w="6520" w:type="dxa"/>
            <w:vAlign w:val="center"/>
          </w:tcPr>
          <w:p w14:paraId="7B1A01CB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anni ______ mesi ______   Monte ore (se disponibile) __________________</w:t>
            </w:r>
          </w:p>
        </w:tc>
      </w:tr>
      <w:tr w:rsidR="00956603" w:rsidRPr="00DF33E9" w14:paraId="58121F80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0684F2A5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Destinatari</w:t>
            </w:r>
          </w:p>
        </w:tc>
        <w:tc>
          <w:tcPr>
            <w:tcW w:w="6520" w:type="dxa"/>
            <w:vAlign w:val="center"/>
          </w:tcPr>
          <w:p w14:paraId="355D51A6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minori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adolescenti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famiglie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nuclei fragili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adulti vulnerabili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beneficiari misure di inclusione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956603" w:rsidRPr="00DF33E9" w14:paraId="6C33F2A3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4A4F554E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Documento allegato / riferimento CV</w:t>
            </w:r>
          </w:p>
        </w:tc>
        <w:tc>
          <w:tcPr>
            <w:tcW w:w="6520" w:type="dxa"/>
            <w:vAlign w:val="center"/>
          </w:tcPr>
          <w:p w14:paraId="6088691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417CE80C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11"/>
        <w:gridCol w:w="6317"/>
      </w:tblGrid>
      <w:tr w:rsidR="00956603" w:rsidRPr="00DF33E9" w14:paraId="3867209B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532ED12F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Codice esperienza</w:t>
            </w:r>
          </w:p>
        </w:tc>
        <w:tc>
          <w:tcPr>
            <w:tcW w:w="6317" w:type="dxa"/>
            <w:vAlign w:val="center"/>
          </w:tcPr>
          <w:p w14:paraId="461BED30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C-02</w:t>
            </w:r>
          </w:p>
        </w:tc>
      </w:tr>
      <w:tr w:rsidR="00956603" w:rsidRPr="00DF33E9" w14:paraId="1D720F0E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75AAFCD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Ente / amministrazione / datore di lavoro / committente</w:t>
            </w:r>
          </w:p>
        </w:tc>
        <w:tc>
          <w:tcPr>
            <w:tcW w:w="6317" w:type="dxa"/>
            <w:vAlign w:val="center"/>
          </w:tcPr>
          <w:p w14:paraId="1D172EF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59497B9C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3BB84495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Natura del soggetto</w:t>
            </w:r>
          </w:p>
        </w:tc>
        <w:tc>
          <w:tcPr>
            <w:tcW w:w="6317" w:type="dxa"/>
            <w:vAlign w:val="center"/>
          </w:tcPr>
          <w:p w14:paraId="272BE052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Comune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ATS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ASP/Azienda sanitaria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Istituzione scolastica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Cooperativa sociale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ETS/Fondazione/Associazione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956603" w:rsidRPr="00DF33E9" w14:paraId="2C401033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7317F6FF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Tipologia del rapporto</w:t>
            </w:r>
          </w:p>
        </w:tc>
        <w:tc>
          <w:tcPr>
            <w:tcW w:w="6317" w:type="dxa"/>
            <w:vAlign w:val="center"/>
          </w:tcPr>
          <w:p w14:paraId="796B80FB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incarico professionale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collaborazione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lavoro subordinato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prestazione occasionale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956603" w:rsidRPr="00DF33E9" w14:paraId="50CB6CBD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30BA4779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Profilo / ruolo effettivamente svolto</w:t>
            </w:r>
          </w:p>
        </w:tc>
        <w:tc>
          <w:tcPr>
            <w:tcW w:w="6317" w:type="dxa"/>
            <w:vAlign w:val="center"/>
          </w:tcPr>
          <w:p w14:paraId="7554C9B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56CDE886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271760DC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Servizio / progetto / intervento</w:t>
            </w:r>
          </w:p>
        </w:tc>
        <w:tc>
          <w:tcPr>
            <w:tcW w:w="6317" w:type="dxa"/>
            <w:vAlign w:val="center"/>
          </w:tcPr>
          <w:p w14:paraId="46EB955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6D070B0C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345E516B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Periodo</w:t>
            </w:r>
          </w:p>
        </w:tc>
        <w:tc>
          <w:tcPr>
            <w:tcW w:w="6317" w:type="dxa"/>
            <w:vAlign w:val="center"/>
          </w:tcPr>
          <w:p w14:paraId="21664F90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dal ____/____/________ al ____/____/________</w:t>
            </w:r>
          </w:p>
        </w:tc>
      </w:tr>
      <w:tr w:rsidR="00956603" w:rsidRPr="00DF33E9" w14:paraId="636ECD6A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423FACFE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Durata complessiva</w:t>
            </w:r>
          </w:p>
        </w:tc>
        <w:tc>
          <w:tcPr>
            <w:tcW w:w="6317" w:type="dxa"/>
            <w:vAlign w:val="center"/>
          </w:tcPr>
          <w:p w14:paraId="1FDC59D4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anni ______ mesi ______   Monte ore (se disponibile) __________________</w:t>
            </w:r>
          </w:p>
        </w:tc>
      </w:tr>
      <w:tr w:rsidR="00956603" w:rsidRPr="00DF33E9" w14:paraId="1B6F5EDC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2CCB4C93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Destinatari</w:t>
            </w:r>
          </w:p>
        </w:tc>
        <w:tc>
          <w:tcPr>
            <w:tcW w:w="6317" w:type="dxa"/>
            <w:vAlign w:val="center"/>
          </w:tcPr>
          <w:p w14:paraId="0E4580EB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minori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adolescenti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famiglie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nuclei fragili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adulti vulnerabili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beneficiari misure di inclusione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956603" w:rsidRPr="00DF33E9" w14:paraId="17FCB966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1A96ED33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Documento allegato / riferimento CV</w:t>
            </w:r>
          </w:p>
        </w:tc>
        <w:tc>
          <w:tcPr>
            <w:tcW w:w="6317" w:type="dxa"/>
            <w:vAlign w:val="center"/>
          </w:tcPr>
          <w:p w14:paraId="2B1677C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22E3AE7" w14:textId="77777777" w:rsidR="00DF33E9" w:rsidRDefault="00DF33E9">
      <w:pPr>
        <w:pStyle w:val="Titolo2"/>
        <w:spacing w:before="40" w:after="40" w:line="240" w:lineRule="auto"/>
        <w:rPr>
          <w:rFonts w:cstheme="majorHAnsi"/>
          <w:b w:val="0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11"/>
        <w:gridCol w:w="6317"/>
      </w:tblGrid>
      <w:tr w:rsidR="00956603" w:rsidRPr="00DF33E9" w14:paraId="3F138E5E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12C9892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Codice esperienza</w:t>
            </w:r>
          </w:p>
        </w:tc>
        <w:tc>
          <w:tcPr>
            <w:tcW w:w="6317" w:type="dxa"/>
            <w:vAlign w:val="center"/>
          </w:tcPr>
          <w:p w14:paraId="06E5F5CE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C-03</w:t>
            </w:r>
          </w:p>
        </w:tc>
      </w:tr>
      <w:tr w:rsidR="00956603" w:rsidRPr="00DF33E9" w14:paraId="2DE8EEDB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C497E44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Ente / amministrazione / datore di lavoro / committente</w:t>
            </w:r>
          </w:p>
        </w:tc>
        <w:tc>
          <w:tcPr>
            <w:tcW w:w="6317" w:type="dxa"/>
            <w:vAlign w:val="center"/>
          </w:tcPr>
          <w:p w14:paraId="5A7DF9E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4CF03111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5C201C87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Natura del soggetto</w:t>
            </w:r>
          </w:p>
        </w:tc>
        <w:tc>
          <w:tcPr>
            <w:tcW w:w="6317" w:type="dxa"/>
            <w:vAlign w:val="center"/>
          </w:tcPr>
          <w:p w14:paraId="56F34022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Comune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ATS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ASP/Azienda sanitaria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Istituzione scolastica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Cooperativa sociale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ETS/Fondazione/Associazione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956603" w:rsidRPr="00DF33E9" w14:paraId="76FECB83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3597356A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Tipologia del rapporto</w:t>
            </w:r>
          </w:p>
        </w:tc>
        <w:tc>
          <w:tcPr>
            <w:tcW w:w="6317" w:type="dxa"/>
            <w:vAlign w:val="center"/>
          </w:tcPr>
          <w:p w14:paraId="04E8EDFE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incarico professionale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collaborazione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lavoro subordinato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prestazione occasionale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956603" w:rsidRPr="00DF33E9" w14:paraId="414D7CB7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27D2612B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Profilo / ruolo effettivamente svolto</w:t>
            </w:r>
          </w:p>
        </w:tc>
        <w:tc>
          <w:tcPr>
            <w:tcW w:w="6317" w:type="dxa"/>
            <w:vAlign w:val="center"/>
          </w:tcPr>
          <w:p w14:paraId="4CE67CC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792DF378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54B64894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Servizio / progetto / intervento</w:t>
            </w:r>
          </w:p>
        </w:tc>
        <w:tc>
          <w:tcPr>
            <w:tcW w:w="6317" w:type="dxa"/>
            <w:vAlign w:val="center"/>
          </w:tcPr>
          <w:p w14:paraId="700B364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1EB1B2EC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72E22CEA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Periodo</w:t>
            </w:r>
          </w:p>
        </w:tc>
        <w:tc>
          <w:tcPr>
            <w:tcW w:w="6317" w:type="dxa"/>
            <w:vAlign w:val="center"/>
          </w:tcPr>
          <w:p w14:paraId="69E2039E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dal ____/____/________ al ____/____/________</w:t>
            </w:r>
          </w:p>
        </w:tc>
      </w:tr>
      <w:tr w:rsidR="00956603" w:rsidRPr="00DF33E9" w14:paraId="09D272C2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2229B824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Durata complessiva</w:t>
            </w:r>
          </w:p>
        </w:tc>
        <w:tc>
          <w:tcPr>
            <w:tcW w:w="6317" w:type="dxa"/>
            <w:vAlign w:val="center"/>
          </w:tcPr>
          <w:p w14:paraId="3589FD98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anni ______ mesi ______   Monte ore (se disponibile) __________________</w:t>
            </w:r>
          </w:p>
        </w:tc>
      </w:tr>
      <w:tr w:rsidR="00956603" w:rsidRPr="00DF33E9" w14:paraId="7FCD36D4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9893B57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Destinatari</w:t>
            </w:r>
          </w:p>
        </w:tc>
        <w:tc>
          <w:tcPr>
            <w:tcW w:w="6317" w:type="dxa"/>
            <w:vAlign w:val="center"/>
          </w:tcPr>
          <w:p w14:paraId="50B661A7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minori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adolescenti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famiglie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nuclei fragili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adulti vulnerabili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beneficiari misure di inclusione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956603" w:rsidRPr="00DF33E9" w14:paraId="592443BF" w14:textId="77777777" w:rsidTr="00DF33E9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7EBD6A2F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Documento allegato / riferimento CV</w:t>
            </w:r>
          </w:p>
        </w:tc>
        <w:tc>
          <w:tcPr>
            <w:tcW w:w="6317" w:type="dxa"/>
            <w:vAlign w:val="center"/>
          </w:tcPr>
          <w:p w14:paraId="439F80F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64D6980" w14:textId="77777777" w:rsidR="00956603" w:rsidRDefault="00956603">
      <w:pPr>
        <w:rPr>
          <w:rFonts w:asciiTheme="majorHAnsi" w:hAnsiTheme="majorHAnsi" w:cstheme="maj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11"/>
        <w:gridCol w:w="6317"/>
      </w:tblGrid>
      <w:tr w:rsidR="00DF33E9" w:rsidRPr="00DF33E9" w14:paraId="40610CFF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35D5AFAA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Codice esperienza</w:t>
            </w:r>
          </w:p>
        </w:tc>
        <w:tc>
          <w:tcPr>
            <w:tcW w:w="6317" w:type="dxa"/>
            <w:vAlign w:val="center"/>
          </w:tcPr>
          <w:p w14:paraId="61C0E6BF" w14:textId="061A0C66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C-0</w:t>
            </w:r>
            <w:r>
              <w:rPr>
                <w:rFonts w:asciiTheme="majorHAnsi" w:hAnsiTheme="majorHAnsi" w:cstheme="majorHAnsi"/>
                <w:sz w:val="19"/>
                <w:lang w:val="it-IT"/>
              </w:rPr>
              <w:t>4</w:t>
            </w:r>
          </w:p>
        </w:tc>
      </w:tr>
      <w:tr w:rsidR="00DF33E9" w:rsidRPr="00DF33E9" w14:paraId="1079CF59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63C63C8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Ente / amministrazione / datore di lavoro / committente</w:t>
            </w:r>
          </w:p>
        </w:tc>
        <w:tc>
          <w:tcPr>
            <w:tcW w:w="6317" w:type="dxa"/>
            <w:vAlign w:val="center"/>
          </w:tcPr>
          <w:p w14:paraId="35CCE4FF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F33E9" w:rsidRPr="00DF33E9" w14:paraId="498BA8CD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2C145277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Natura del soggetto</w:t>
            </w:r>
          </w:p>
        </w:tc>
        <w:tc>
          <w:tcPr>
            <w:tcW w:w="6317" w:type="dxa"/>
            <w:vAlign w:val="center"/>
          </w:tcPr>
          <w:p w14:paraId="22AC5D7F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Comune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ATS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ASP/Azienda sanitaria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Istituzione scolastica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Cooperativa sociale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ETS/Fondazione/Associazione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DF33E9" w:rsidRPr="00DF33E9" w14:paraId="27E3CC9B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0DD7AE3F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Tipologia del rapporto</w:t>
            </w:r>
          </w:p>
        </w:tc>
        <w:tc>
          <w:tcPr>
            <w:tcW w:w="6317" w:type="dxa"/>
            <w:vAlign w:val="center"/>
          </w:tcPr>
          <w:p w14:paraId="26445E56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incarico professionale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collaborazione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lavoro subordinato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prestazione occasionale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DF33E9" w:rsidRPr="00DF33E9" w14:paraId="6FEA162E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92D1519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lastRenderedPageBreak/>
              <w:t>Profilo / ruolo effettivamente svolto</w:t>
            </w:r>
          </w:p>
        </w:tc>
        <w:tc>
          <w:tcPr>
            <w:tcW w:w="6317" w:type="dxa"/>
            <w:vAlign w:val="center"/>
          </w:tcPr>
          <w:p w14:paraId="018F422B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F33E9" w:rsidRPr="00DF33E9" w14:paraId="34EAA2EB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0261C326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Servizio / progetto / intervento</w:t>
            </w:r>
          </w:p>
        </w:tc>
        <w:tc>
          <w:tcPr>
            <w:tcW w:w="6317" w:type="dxa"/>
            <w:vAlign w:val="center"/>
          </w:tcPr>
          <w:p w14:paraId="7B883F20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F33E9" w:rsidRPr="00DF33E9" w14:paraId="6065DBD3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2878D854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Periodo</w:t>
            </w:r>
          </w:p>
        </w:tc>
        <w:tc>
          <w:tcPr>
            <w:tcW w:w="6317" w:type="dxa"/>
            <w:vAlign w:val="center"/>
          </w:tcPr>
          <w:p w14:paraId="3F0FE8E1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dal ____/____/________ al ____/____/________</w:t>
            </w:r>
          </w:p>
        </w:tc>
      </w:tr>
      <w:tr w:rsidR="00DF33E9" w:rsidRPr="00DF33E9" w14:paraId="72138192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3EAF108F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Durata complessiva</w:t>
            </w:r>
          </w:p>
        </w:tc>
        <w:tc>
          <w:tcPr>
            <w:tcW w:w="6317" w:type="dxa"/>
            <w:vAlign w:val="center"/>
          </w:tcPr>
          <w:p w14:paraId="5D1B0ECC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anni ______ mesi ______   Monte ore (se disponibile) __________________</w:t>
            </w:r>
          </w:p>
        </w:tc>
      </w:tr>
      <w:tr w:rsidR="00DF33E9" w:rsidRPr="00DF33E9" w14:paraId="3CE2EC47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715EB998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Destinatari</w:t>
            </w:r>
          </w:p>
        </w:tc>
        <w:tc>
          <w:tcPr>
            <w:tcW w:w="6317" w:type="dxa"/>
            <w:vAlign w:val="center"/>
          </w:tcPr>
          <w:p w14:paraId="5A02EA4A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minori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adolescenti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famiglie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nuclei fragili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adulti vulnerabili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beneficiari misure di inclusione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DF33E9" w:rsidRPr="00DF33E9" w14:paraId="73148FC6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88F4000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Documento allegato / riferimento CV</w:t>
            </w:r>
          </w:p>
        </w:tc>
        <w:tc>
          <w:tcPr>
            <w:tcW w:w="6317" w:type="dxa"/>
            <w:vAlign w:val="center"/>
          </w:tcPr>
          <w:p w14:paraId="5A972288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7644509E" w14:textId="77777777" w:rsidR="00DF33E9" w:rsidRDefault="00DF33E9">
      <w:pPr>
        <w:rPr>
          <w:rFonts w:asciiTheme="majorHAnsi" w:hAnsiTheme="majorHAnsi" w:cstheme="maj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11"/>
        <w:gridCol w:w="6317"/>
      </w:tblGrid>
      <w:tr w:rsidR="00DF33E9" w:rsidRPr="00DF33E9" w14:paraId="42BDA776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41400A41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Codice esperienza</w:t>
            </w:r>
          </w:p>
        </w:tc>
        <w:tc>
          <w:tcPr>
            <w:tcW w:w="6317" w:type="dxa"/>
            <w:vAlign w:val="center"/>
          </w:tcPr>
          <w:p w14:paraId="50D627B2" w14:textId="5688D9D2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C-0</w:t>
            </w:r>
            <w:r>
              <w:rPr>
                <w:rFonts w:asciiTheme="majorHAnsi" w:hAnsiTheme="majorHAnsi" w:cstheme="majorHAnsi"/>
                <w:sz w:val="19"/>
                <w:lang w:val="it-IT"/>
              </w:rPr>
              <w:t>5</w:t>
            </w:r>
          </w:p>
        </w:tc>
      </w:tr>
      <w:tr w:rsidR="00DF33E9" w:rsidRPr="00DF33E9" w14:paraId="75EF7FF2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00CE44DE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Ente / amministrazione / datore di lavoro / committente</w:t>
            </w:r>
          </w:p>
        </w:tc>
        <w:tc>
          <w:tcPr>
            <w:tcW w:w="6317" w:type="dxa"/>
            <w:vAlign w:val="center"/>
          </w:tcPr>
          <w:p w14:paraId="0434BAD0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F33E9" w:rsidRPr="00DF33E9" w14:paraId="00127695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000C7012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Natura del soggetto</w:t>
            </w:r>
          </w:p>
        </w:tc>
        <w:tc>
          <w:tcPr>
            <w:tcW w:w="6317" w:type="dxa"/>
            <w:vAlign w:val="center"/>
          </w:tcPr>
          <w:p w14:paraId="78340E38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Comune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ATS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ASP/Azienda sanitaria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Istituzione scolastica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Cooperativa sociale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ETS/Fondazione/Associazione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DF33E9" w:rsidRPr="00DF33E9" w14:paraId="6B7A8F1B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5F5BD32C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Tipologia del rapporto</w:t>
            </w:r>
          </w:p>
        </w:tc>
        <w:tc>
          <w:tcPr>
            <w:tcW w:w="6317" w:type="dxa"/>
            <w:vAlign w:val="center"/>
          </w:tcPr>
          <w:p w14:paraId="60C11CCB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incarico professionale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collaborazione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lavoro subordinato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prestazione occasionale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DF33E9" w:rsidRPr="00DF33E9" w14:paraId="5264136B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57D0E635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Profilo / ruolo effettivamente svolto</w:t>
            </w:r>
          </w:p>
        </w:tc>
        <w:tc>
          <w:tcPr>
            <w:tcW w:w="6317" w:type="dxa"/>
            <w:vAlign w:val="center"/>
          </w:tcPr>
          <w:p w14:paraId="041C7293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F33E9" w:rsidRPr="00DF33E9" w14:paraId="1FEFBCC1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449DB8B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Servizio / progetto / intervento</w:t>
            </w:r>
          </w:p>
        </w:tc>
        <w:tc>
          <w:tcPr>
            <w:tcW w:w="6317" w:type="dxa"/>
            <w:vAlign w:val="center"/>
          </w:tcPr>
          <w:p w14:paraId="00783E04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F33E9" w:rsidRPr="00DF33E9" w14:paraId="064CCA6B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4B28EC6A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Periodo</w:t>
            </w:r>
          </w:p>
        </w:tc>
        <w:tc>
          <w:tcPr>
            <w:tcW w:w="6317" w:type="dxa"/>
            <w:vAlign w:val="center"/>
          </w:tcPr>
          <w:p w14:paraId="7C027B9A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dal ____/____/________ al ____/____/________</w:t>
            </w:r>
          </w:p>
        </w:tc>
      </w:tr>
      <w:tr w:rsidR="00DF33E9" w:rsidRPr="00DF33E9" w14:paraId="4E5F1F03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4AFE2DEE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Durata complessiva</w:t>
            </w:r>
          </w:p>
        </w:tc>
        <w:tc>
          <w:tcPr>
            <w:tcW w:w="6317" w:type="dxa"/>
            <w:vAlign w:val="center"/>
          </w:tcPr>
          <w:p w14:paraId="1434F31B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anni ______ mesi ______   Monte ore (se disponibile) __________________</w:t>
            </w:r>
          </w:p>
        </w:tc>
      </w:tr>
      <w:tr w:rsidR="00DF33E9" w:rsidRPr="00DF33E9" w14:paraId="757BC5F0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32358584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Destinatari</w:t>
            </w:r>
          </w:p>
        </w:tc>
        <w:tc>
          <w:tcPr>
            <w:tcW w:w="6317" w:type="dxa"/>
            <w:vAlign w:val="center"/>
          </w:tcPr>
          <w:p w14:paraId="4A4FE11C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minori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adolescenti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famiglie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nuclei fragili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adulti vulnerabili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beneficiari misure di inclusione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DF33E9" w:rsidRPr="00DF33E9" w14:paraId="20E58838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28656F11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Documento allegato / riferimento CV</w:t>
            </w:r>
          </w:p>
        </w:tc>
        <w:tc>
          <w:tcPr>
            <w:tcW w:w="6317" w:type="dxa"/>
            <w:vAlign w:val="center"/>
          </w:tcPr>
          <w:p w14:paraId="5662A1C9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5FA5FF5" w14:textId="77777777" w:rsidR="00DF33E9" w:rsidRDefault="00DF33E9">
      <w:pPr>
        <w:rPr>
          <w:rFonts w:asciiTheme="majorHAnsi" w:hAnsiTheme="majorHAnsi" w:cstheme="maj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11"/>
        <w:gridCol w:w="6317"/>
      </w:tblGrid>
      <w:tr w:rsidR="00DF33E9" w:rsidRPr="00DF33E9" w14:paraId="5C251A7B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15BDA9C2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Codice esperienza</w:t>
            </w:r>
          </w:p>
        </w:tc>
        <w:tc>
          <w:tcPr>
            <w:tcW w:w="6317" w:type="dxa"/>
            <w:vAlign w:val="center"/>
          </w:tcPr>
          <w:p w14:paraId="282630A6" w14:textId="33002C8C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C-0</w:t>
            </w:r>
            <w:r>
              <w:rPr>
                <w:rFonts w:asciiTheme="majorHAnsi" w:hAnsiTheme="majorHAnsi" w:cstheme="majorHAnsi"/>
                <w:sz w:val="19"/>
                <w:lang w:val="it-IT"/>
              </w:rPr>
              <w:t>6</w:t>
            </w:r>
          </w:p>
        </w:tc>
      </w:tr>
      <w:tr w:rsidR="00DF33E9" w:rsidRPr="00DF33E9" w14:paraId="73057BF1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1675DA25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Ente / amministrazione / datore di lavoro / committente</w:t>
            </w:r>
          </w:p>
        </w:tc>
        <w:tc>
          <w:tcPr>
            <w:tcW w:w="6317" w:type="dxa"/>
            <w:vAlign w:val="center"/>
          </w:tcPr>
          <w:p w14:paraId="423E81C7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F33E9" w:rsidRPr="00DF33E9" w14:paraId="43001552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3470C5C9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Natura del soggetto</w:t>
            </w:r>
          </w:p>
        </w:tc>
        <w:tc>
          <w:tcPr>
            <w:tcW w:w="6317" w:type="dxa"/>
            <w:vAlign w:val="center"/>
          </w:tcPr>
          <w:p w14:paraId="656085F6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Comune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ATS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ASP/Azienda sanitaria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Istituzione scolastica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Cooperativa sociale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ETS/Fondazione/Associazione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DF33E9" w:rsidRPr="00DF33E9" w14:paraId="2C70A01F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753EB44A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Tipologia del rapporto</w:t>
            </w:r>
          </w:p>
        </w:tc>
        <w:tc>
          <w:tcPr>
            <w:tcW w:w="6317" w:type="dxa"/>
            <w:vAlign w:val="center"/>
          </w:tcPr>
          <w:p w14:paraId="0197825B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incarico professionale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collaborazione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lavoro subordinato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prestazione occasionale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DF33E9" w:rsidRPr="00DF33E9" w14:paraId="61F07CB6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77BB8E8A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Profilo / ruolo effettivamente svolto</w:t>
            </w:r>
          </w:p>
        </w:tc>
        <w:tc>
          <w:tcPr>
            <w:tcW w:w="6317" w:type="dxa"/>
            <w:vAlign w:val="center"/>
          </w:tcPr>
          <w:p w14:paraId="71584232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F33E9" w:rsidRPr="00DF33E9" w14:paraId="68F39B16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1ED3864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Servizio / progetto / intervento</w:t>
            </w:r>
          </w:p>
        </w:tc>
        <w:tc>
          <w:tcPr>
            <w:tcW w:w="6317" w:type="dxa"/>
            <w:vAlign w:val="center"/>
          </w:tcPr>
          <w:p w14:paraId="64995235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F33E9" w:rsidRPr="00DF33E9" w14:paraId="3A0AF54A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491810B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Periodo</w:t>
            </w:r>
          </w:p>
        </w:tc>
        <w:tc>
          <w:tcPr>
            <w:tcW w:w="6317" w:type="dxa"/>
            <w:vAlign w:val="center"/>
          </w:tcPr>
          <w:p w14:paraId="3D106BF9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dal ____/____/________ al ____/____/________</w:t>
            </w:r>
          </w:p>
        </w:tc>
      </w:tr>
      <w:tr w:rsidR="00DF33E9" w:rsidRPr="00DF33E9" w14:paraId="60B423F2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5170FCCF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Durata complessiva</w:t>
            </w:r>
          </w:p>
        </w:tc>
        <w:tc>
          <w:tcPr>
            <w:tcW w:w="6317" w:type="dxa"/>
            <w:vAlign w:val="center"/>
          </w:tcPr>
          <w:p w14:paraId="769F84BC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anni ______ mesi ______   Monte ore (se disponibile) __________________</w:t>
            </w:r>
          </w:p>
        </w:tc>
      </w:tr>
      <w:tr w:rsidR="00DF33E9" w:rsidRPr="00DF33E9" w14:paraId="4292B151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79D3DA4B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Destinatari</w:t>
            </w:r>
          </w:p>
        </w:tc>
        <w:tc>
          <w:tcPr>
            <w:tcW w:w="6317" w:type="dxa"/>
            <w:vAlign w:val="center"/>
          </w:tcPr>
          <w:p w14:paraId="4F6A7837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minori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adolescenti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famiglie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nuclei fragili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adulti vulnerabili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beneficiari misure di inclusione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DF33E9" w:rsidRPr="00DF33E9" w14:paraId="4072FEC2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10A95A61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Documento allegato / riferimento CV</w:t>
            </w:r>
          </w:p>
        </w:tc>
        <w:tc>
          <w:tcPr>
            <w:tcW w:w="6317" w:type="dxa"/>
            <w:vAlign w:val="center"/>
          </w:tcPr>
          <w:p w14:paraId="4BFCE892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6F8328B5" w14:textId="77777777" w:rsidR="00DF33E9" w:rsidRDefault="00DF33E9">
      <w:pPr>
        <w:rPr>
          <w:rFonts w:asciiTheme="majorHAnsi" w:hAnsiTheme="majorHAnsi" w:cstheme="maj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11"/>
        <w:gridCol w:w="6317"/>
      </w:tblGrid>
      <w:tr w:rsidR="00DF33E9" w:rsidRPr="00DF33E9" w14:paraId="7A6791F6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05E87B74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Codice esperienza</w:t>
            </w:r>
          </w:p>
        </w:tc>
        <w:tc>
          <w:tcPr>
            <w:tcW w:w="6317" w:type="dxa"/>
            <w:vAlign w:val="center"/>
          </w:tcPr>
          <w:p w14:paraId="42D4D7CC" w14:textId="1CD04988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C-0</w:t>
            </w:r>
            <w:r>
              <w:rPr>
                <w:rFonts w:asciiTheme="majorHAnsi" w:hAnsiTheme="majorHAnsi" w:cstheme="majorHAnsi"/>
                <w:sz w:val="19"/>
                <w:lang w:val="it-IT"/>
              </w:rPr>
              <w:t>7</w:t>
            </w:r>
          </w:p>
        </w:tc>
      </w:tr>
      <w:tr w:rsidR="00DF33E9" w:rsidRPr="00DF33E9" w14:paraId="1EBEA41A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725776EF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Ente / amministrazione / datore di lavoro / committente</w:t>
            </w:r>
          </w:p>
        </w:tc>
        <w:tc>
          <w:tcPr>
            <w:tcW w:w="6317" w:type="dxa"/>
            <w:vAlign w:val="center"/>
          </w:tcPr>
          <w:p w14:paraId="207AB6AC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F33E9" w:rsidRPr="00DF33E9" w14:paraId="34AB2441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12AA3517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Natura del soggetto</w:t>
            </w:r>
          </w:p>
        </w:tc>
        <w:tc>
          <w:tcPr>
            <w:tcW w:w="6317" w:type="dxa"/>
            <w:vAlign w:val="center"/>
          </w:tcPr>
          <w:p w14:paraId="26C37D50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Comune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ATS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ASP/Azienda sanitaria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Istituzione scolastica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Cooperativa sociale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ETS/Fondazione/Associazione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DF33E9" w:rsidRPr="00DF33E9" w14:paraId="65D7584A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249AA250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Tipologia del rapporto</w:t>
            </w:r>
          </w:p>
        </w:tc>
        <w:tc>
          <w:tcPr>
            <w:tcW w:w="6317" w:type="dxa"/>
            <w:vAlign w:val="center"/>
          </w:tcPr>
          <w:p w14:paraId="5B51A297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incarico professionale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collaborazione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lavoro subordinato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prestazione occasionale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DF33E9" w:rsidRPr="00DF33E9" w14:paraId="5291FCCF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1162FC22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Profilo / ruolo effettivamente svolto</w:t>
            </w:r>
          </w:p>
        </w:tc>
        <w:tc>
          <w:tcPr>
            <w:tcW w:w="6317" w:type="dxa"/>
            <w:vAlign w:val="center"/>
          </w:tcPr>
          <w:p w14:paraId="1D6F5163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F33E9" w:rsidRPr="00DF33E9" w14:paraId="7F08F50A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459C73BB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Servizio / progetto / intervento</w:t>
            </w:r>
          </w:p>
        </w:tc>
        <w:tc>
          <w:tcPr>
            <w:tcW w:w="6317" w:type="dxa"/>
            <w:vAlign w:val="center"/>
          </w:tcPr>
          <w:p w14:paraId="1E10A14E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F33E9" w:rsidRPr="00DF33E9" w14:paraId="46E8B669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15AD7A52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Periodo</w:t>
            </w:r>
          </w:p>
        </w:tc>
        <w:tc>
          <w:tcPr>
            <w:tcW w:w="6317" w:type="dxa"/>
            <w:vAlign w:val="center"/>
          </w:tcPr>
          <w:p w14:paraId="3B3A4EAA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dal ____/____/________ al ____/____/________</w:t>
            </w:r>
          </w:p>
        </w:tc>
      </w:tr>
      <w:tr w:rsidR="00DF33E9" w:rsidRPr="00DF33E9" w14:paraId="264CA643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8AAAE23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Durata complessiva</w:t>
            </w:r>
          </w:p>
        </w:tc>
        <w:tc>
          <w:tcPr>
            <w:tcW w:w="6317" w:type="dxa"/>
            <w:vAlign w:val="center"/>
          </w:tcPr>
          <w:p w14:paraId="76E7664E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anni ______ mesi ______   Monte ore (se disponibile) __________________</w:t>
            </w:r>
          </w:p>
        </w:tc>
      </w:tr>
      <w:tr w:rsidR="00DF33E9" w:rsidRPr="00DF33E9" w14:paraId="4FF7AC7D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5932FC7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Destinatari</w:t>
            </w:r>
          </w:p>
        </w:tc>
        <w:tc>
          <w:tcPr>
            <w:tcW w:w="6317" w:type="dxa"/>
            <w:vAlign w:val="center"/>
          </w:tcPr>
          <w:p w14:paraId="5A9CE485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minori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adolescenti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famiglie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nuclei fragili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adulti vulnerabili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beneficiari misure di inclusione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DF33E9" w:rsidRPr="00DF33E9" w14:paraId="3BF6D4A9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BA12002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Documento allegato / riferimento CV</w:t>
            </w:r>
          </w:p>
        </w:tc>
        <w:tc>
          <w:tcPr>
            <w:tcW w:w="6317" w:type="dxa"/>
            <w:vAlign w:val="center"/>
          </w:tcPr>
          <w:p w14:paraId="1F55DC72" w14:textId="77777777" w:rsidR="00DF33E9" w:rsidRPr="00DF33E9" w:rsidRDefault="00DF33E9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7C73EA17" w14:textId="77777777" w:rsidR="00DF33E9" w:rsidRDefault="00DF33E9">
      <w:pPr>
        <w:rPr>
          <w:rFonts w:asciiTheme="majorHAnsi" w:hAnsiTheme="majorHAnsi" w:cstheme="maj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11"/>
        <w:gridCol w:w="6317"/>
      </w:tblGrid>
      <w:tr w:rsidR="007A74C7" w:rsidRPr="00DF33E9" w14:paraId="5649F576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3D15165C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lastRenderedPageBreak/>
              <w:t>Codice esperienza</w:t>
            </w:r>
          </w:p>
        </w:tc>
        <w:tc>
          <w:tcPr>
            <w:tcW w:w="6317" w:type="dxa"/>
            <w:vAlign w:val="center"/>
          </w:tcPr>
          <w:p w14:paraId="6D0790C6" w14:textId="0C06AA75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C-0</w:t>
            </w:r>
            <w:r>
              <w:rPr>
                <w:rFonts w:asciiTheme="majorHAnsi" w:hAnsiTheme="majorHAnsi" w:cstheme="majorHAnsi"/>
                <w:sz w:val="19"/>
                <w:lang w:val="it-IT"/>
              </w:rPr>
              <w:t>8</w:t>
            </w:r>
          </w:p>
        </w:tc>
      </w:tr>
      <w:tr w:rsidR="007A74C7" w:rsidRPr="00DF33E9" w14:paraId="71A4AA25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6E5AA1AE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Ente / amministrazione / datore di lavoro / committente</w:t>
            </w:r>
          </w:p>
        </w:tc>
        <w:tc>
          <w:tcPr>
            <w:tcW w:w="6317" w:type="dxa"/>
            <w:vAlign w:val="center"/>
          </w:tcPr>
          <w:p w14:paraId="25F98D0B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7A74C7" w:rsidRPr="00DF33E9" w14:paraId="18C65FC8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552054C3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Natura del soggetto</w:t>
            </w:r>
          </w:p>
        </w:tc>
        <w:tc>
          <w:tcPr>
            <w:tcW w:w="6317" w:type="dxa"/>
            <w:vAlign w:val="center"/>
          </w:tcPr>
          <w:p w14:paraId="5460987A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Comune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ATS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ASP/Azienda sanitaria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Istituzione scolastica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Cooperativa sociale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ETS/Fondazione/Associazione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7A74C7" w:rsidRPr="00DF33E9" w14:paraId="7BA3859B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0D553EDF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Tipologia del rapporto</w:t>
            </w:r>
          </w:p>
        </w:tc>
        <w:tc>
          <w:tcPr>
            <w:tcW w:w="6317" w:type="dxa"/>
            <w:vAlign w:val="center"/>
          </w:tcPr>
          <w:p w14:paraId="1A59A1DE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incarico professionale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collaborazione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lavoro subordinato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prestazione occasionale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7A74C7" w:rsidRPr="00DF33E9" w14:paraId="52DA3193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4B4981D8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Profilo / ruolo effettivamente svolto</w:t>
            </w:r>
          </w:p>
        </w:tc>
        <w:tc>
          <w:tcPr>
            <w:tcW w:w="6317" w:type="dxa"/>
            <w:vAlign w:val="center"/>
          </w:tcPr>
          <w:p w14:paraId="5E072318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7A74C7" w:rsidRPr="00DF33E9" w14:paraId="3AAA4917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17ACB6C9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Servizio / progetto / intervento</w:t>
            </w:r>
          </w:p>
        </w:tc>
        <w:tc>
          <w:tcPr>
            <w:tcW w:w="6317" w:type="dxa"/>
            <w:vAlign w:val="center"/>
          </w:tcPr>
          <w:p w14:paraId="57ED0373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7A74C7" w:rsidRPr="00DF33E9" w14:paraId="01DC97BE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31C2C9ED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Periodo</w:t>
            </w:r>
          </w:p>
        </w:tc>
        <w:tc>
          <w:tcPr>
            <w:tcW w:w="6317" w:type="dxa"/>
            <w:vAlign w:val="center"/>
          </w:tcPr>
          <w:p w14:paraId="18C96962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dal ____/____/________ al ____/____/________</w:t>
            </w:r>
          </w:p>
        </w:tc>
      </w:tr>
      <w:tr w:rsidR="007A74C7" w:rsidRPr="00DF33E9" w14:paraId="7395155C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06B5FDEA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Durata complessiva</w:t>
            </w:r>
          </w:p>
        </w:tc>
        <w:tc>
          <w:tcPr>
            <w:tcW w:w="6317" w:type="dxa"/>
            <w:vAlign w:val="center"/>
          </w:tcPr>
          <w:p w14:paraId="0EDA9BBB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anni ______ mesi ______   Monte ore (se disponibile) __________________</w:t>
            </w:r>
          </w:p>
        </w:tc>
      </w:tr>
      <w:tr w:rsidR="007A74C7" w:rsidRPr="00DF33E9" w14:paraId="592653E0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39616378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Destinatari</w:t>
            </w:r>
          </w:p>
        </w:tc>
        <w:tc>
          <w:tcPr>
            <w:tcW w:w="6317" w:type="dxa"/>
            <w:vAlign w:val="center"/>
          </w:tcPr>
          <w:p w14:paraId="6831CA2F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>[ ]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minori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adolescenti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famiglie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nuclei fragili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adulti vulnerabili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beneficiari misure di inclusione</w:t>
            </w:r>
            <w:proofErr w:type="gramStart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  [</w:t>
            </w:r>
            <w:proofErr w:type="gramEnd"/>
            <w:r w:rsidRPr="00DF33E9">
              <w:rPr>
                <w:rFonts w:asciiTheme="majorHAnsi" w:hAnsiTheme="majorHAnsi" w:cstheme="majorHAnsi"/>
                <w:sz w:val="19"/>
                <w:lang w:val="it-IT"/>
              </w:rPr>
              <w:t xml:space="preserve"> ] altro __________</w:t>
            </w:r>
          </w:p>
        </w:tc>
      </w:tr>
      <w:tr w:rsidR="007A74C7" w:rsidRPr="00DF33E9" w14:paraId="20C3A140" w14:textId="77777777" w:rsidTr="00202505">
        <w:trPr>
          <w:jc w:val="center"/>
        </w:trPr>
        <w:tc>
          <w:tcPr>
            <w:tcW w:w="3311" w:type="dxa"/>
            <w:shd w:val="clear" w:color="auto" w:fill="EDEDED"/>
            <w:vAlign w:val="center"/>
          </w:tcPr>
          <w:p w14:paraId="2E6C9A4F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0"/>
                <w:lang w:val="it-IT"/>
              </w:rPr>
              <w:t>Documento allegato / riferimento CV</w:t>
            </w:r>
          </w:p>
        </w:tc>
        <w:tc>
          <w:tcPr>
            <w:tcW w:w="6317" w:type="dxa"/>
            <w:vAlign w:val="center"/>
          </w:tcPr>
          <w:p w14:paraId="17688BB0" w14:textId="77777777" w:rsidR="007A74C7" w:rsidRPr="00DF33E9" w:rsidRDefault="007A74C7" w:rsidP="0020250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28E104D" w14:textId="69DF76BF" w:rsidR="007A74C7" w:rsidRPr="007A74C7" w:rsidRDefault="007A74C7">
      <w:pPr>
        <w:rPr>
          <w:rFonts w:asciiTheme="majorHAnsi" w:hAnsiTheme="majorHAnsi" w:cstheme="majorHAnsi"/>
          <w:b/>
          <w:bCs/>
          <w:i/>
          <w:iCs/>
          <w:lang w:val="it-IT"/>
        </w:rPr>
      </w:pPr>
      <w:r>
        <w:rPr>
          <w:rFonts w:asciiTheme="majorHAnsi" w:hAnsiTheme="majorHAnsi" w:cstheme="majorHAnsi"/>
          <w:b/>
          <w:bCs/>
          <w:i/>
          <w:iCs/>
          <w:lang w:val="it-IT"/>
        </w:rPr>
        <w:t>Aggiungere eventuali altri spazi qualora necessari</w:t>
      </w:r>
    </w:p>
    <w:p w14:paraId="52D53475" w14:textId="77777777" w:rsidR="00956603" w:rsidRPr="007A74C7" w:rsidRDefault="00000000">
      <w:pPr>
        <w:pStyle w:val="Titolo2"/>
        <w:spacing w:before="40" w:after="40" w:line="240" w:lineRule="auto"/>
        <w:rPr>
          <w:rFonts w:cstheme="majorHAnsi"/>
          <w:bCs w:val="0"/>
          <w:lang w:val="it-IT"/>
        </w:rPr>
      </w:pPr>
      <w:r w:rsidRPr="007A74C7">
        <w:rPr>
          <w:rFonts w:cstheme="majorHAnsi"/>
          <w:bCs w:val="0"/>
          <w:lang w:val="it-IT"/>
        </w:rPr>
        <w:t>Prospetto riepilogativo Sezione C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6306"/>
      </w:tblGrid>
      <w:tr w:rsidR="00956603" w:rsidRPr="00DF33E9" w14:paraId="2BC9D990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584A47FD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Numero totale delle esperienze indicate</w:t>
            </w:r>
          </w:p>
        </w:tc>
        <w:tc>
          <w:tcPr>
            <w:tcW w:w="6520" w:type="dxa"/>
            <w:vAlign w:val="center"/>
          </w:tcPr>
          <w:p w14:paraId="34B8ACC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0661747E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79AC3FC7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Durata complessiva dichiarata ai fini della sezione C</w:t>
            </w:r>
          </w:p>
        </w:tc>
        <w:tc>
          <w:tcPr>
            <w:tcW w:w="6520" w:type="dxa"/>
            <w:vAlign w:val="center"/>
          </w:tcPr>
          <w:p w14:paraId="6017A6A8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21"/>
                <w:lang w:val="it-IT"/>
              </w:rPr>
              <w:t>anni ______ mesi ______</w:t>
            </w:r>
          </w:p>
        </w:tc>
      </w:tr>
    </w:tbl>
    <w:p w14:paraId="295C60D3" w14:textId="3CDB7952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p w14:paraId="57FB5186" w14:textId="77777777" w:rsidR="00956603" w:rsidRPr="007A74C7" w:rsidRDefault="00000000">
      <w:pPr>
        <w:pStyle w:val="Titolo1"/>
        <w:spacing w:before="0" w:after="60" w:line="240" w:lineRule="auto"/>
        <w:rPr>
          <w:rFonts w:cstheme="majorHAnsi"/>
          <w:bCs w:val="0"/>
          <w:lang w:val="it-IT"/>
        </w:rPr>
      </w:pPr>
      <w:r w:rsidRPr="007A74C7">
        <w:rPr>
          <w:rFonts w:cstheme="majorHAnsi"/>
          <w:bCs w:val="0"/>
          <w:lang w:val="it-IT"/>
        </w:rPr>
        <w:t>SEZIONE D - Esperienze maturate negli ambiti di intervento specificamente rilevanti per l’ATS</w:t>
      </w:r>
    </w:p>
    <w:p w14:paraId="5F735779" w14:textId="77777777" w:rsidR="00956603" w:rsidRPr="00DF33E9" w:rsidRDefault="00000000" w:rsidP="007A74C7">
      <w:pPr>
        <w:spacing w:after="80" w:line="240" w:lineRule="auto"/>
        <w:jc w:val="both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i/>
          <w:lang w:val="it-IT"/>
        </w:rPr>
        <w:t>Richiamare, anche mediante riferimento alle esperienze già indicate nella Sezione C, le attività svolte nei seguenti ambiti: sostegno socio-educativo domiciliare; sostegno socio-educativo territoriale; sostegno alla genitorialità; sostegno psicologico; supporto a nuclei familiari fragili; interventi per minori vulnerabili; contrasto alla povertà, inclusione sociale e presa in carico integrata.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2"/>
        <w:gridCol w:w="1708"/>
        <w:gridCol w:w="1422"/>
        <w:gridCol w:w="1079"/>
        <w:gridCol w:w="972"/>
        <w:gridCol w:w="2164"/>
        <w:gridCol w:w="1261"/>
      </w:tblGrid>
      <w:tr w:rsidR="00956603" w:rsidRPr="00DF33E9" w14:paraId="137411FD" w14:textId="77777777" w:rsidTr="007A74C7">
        <w:trPr>
          <w:jc w:val="center"/>
        </w:trPr>
        <w:tc>
          <w:tcPr>
            <w:tcW w:w="1022" w:type="dxa"/>
            <w:shd w:val="clear" w:color="auto" w:fill="D9E2F3"/>
            <w:vAlign w:val="center"/>
          </w:tcPr>
          <w:p w14:paraId="66EF95F8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Rif. esperienza</w:t>
            </w:r>
          </w:p>
        </w:tc>
        <w:tc>
          <w:tcPr>
            <w:tcW w:w="1708" w:type="dxa"/>
            <w:shd w:val="clear" w:color="auto" w:fill="D9E2F3"/>
            <w:vAlign w:val="center"/>
          </w:tcPr>
          <w:p w14:paraId="10594335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Ambito rilevante ATS</w:t>
            </w:r>
          </w:p>
        </w:tc>
        <w:tc>
          <w:tcPr>
            <w:tcW w:w="1422" w:type="dxa"/>
            <w:shd w:val="clear" w:color="auto" w:fill="D9E2F3"/>
            <w:vAlign w:val="center"/>
          </w:tcPr>
          <w:p w14:paraId="4B74023F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Ente / progetto</w:t>
            </w:r>
          </w:p>
        </w:tc>
        <w:tc>
          <w:tcPr>
            <w:tcW w:w="1079" w:type="dxa"/>
            <w:shd w:val="clear" w:color="auto" w:fill="D9E2F3"/>
            <w:vAlign w:val="center"/>
          </w:tcPr>
          <w:p w14:paraId="3C871B5B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Periodo</w:t>
            </w:r>
          </w:p>
        </w:tc>
        <w:tc>
          <w:tcPr>
            <w:tcW w:w="972" w:type="dxa"/>
            <w:shd w:val="clear" w:color="auto" w:fill="D9E2F3"/>
            <w:vAlign w:val="center"/>
          </w:tcPr>
          <w:p w14:paraId="26313E30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Durata</w:t>
            </w:r>
          </w:p>
        </w:tc>
        <w:tc>
          <w:tcPr>
            <w:tcW w:w="2164" w:type="dxa"/>
            <w:shd w:val="clear" w:color="auto" w:fill="D9E2F3"/>
            <w:vAlign w:val="center"/>
          </w:tcPr>
          <w:p w14:paraId="4A2B7FE5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Attività svolta</w:t>
            </w:r>
          </w:p>
        </w:tc>
        <w:tc>
          <w:tcPr>
            <w:tcW w:w="1261" w:type="dxa"/>
            <w:shd w:val="clear" w:color="auto" w:fill="D9E2F3"/>
            <w:vAlign w:val="center"/>
          </w:tcPr>
          <w:p w14:paraId="01D64079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Destinatari</w:t>
            </w:r>
          </w:p>
        </w:tc>
      </w:tr>
      <w:tr w:rsidR="00956603" w:rsidRPr="00DF33E9" w14:paraId="39EA0BF4" w14:textId="77777777" w:rsidTr="007A74C7">
        <w:trPr>
          <w:jc w:val="center"/>
        </w:trPr>
        <w:tc>
          <w:tcPr>
            <w:tcW w:w="1022" w:type="dxa"/>
            <w:vAlign w:val="center"/>
          </w:tcPr>
          <w:p w14:paraId="66E2DAF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8" w:type="dxa"/>
            <w:vAlign w:val="center"/>
          </w:tcPr>
          <w:p w14:paraId="27F6640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2" w:type="dxa"/>
            <w:vAlign w:val="center"/>
          </w:tcPr>
          <w:p w14:paraId="32696DB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79" w:type="dxa"/>
            <w:vAlign w:val="center"/>
          </w:tcPr>
          <w:p w14:paraId="11A3C0C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72" w:type="dxa"/>
            <w:vAlign w:val="center"/>
          </w:tcPr>
          <w:p w14:paraId="5227795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64" w:type="dxa"/>
            <w:vAlign w:val="center"/>
          </w:tcPr>
          <w:p w14:paraId="4F660F4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61" w:type="dxa"/>
            <w:vAlign w:val="center"/>
          </w:tcPr>
          <w:p w14:paraId="19645A5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6969C21A" w14:textId="77777777" w:rsidTr="007A74C7">
        <w:trPr>
          <w:jc w:val="center"/>
        </w:trPr>
        <w:tc>
          <w:tcPr>
            <w:tcW w:w="1022" w:type="dxa"/>
            <w:vAlign w:val="center"/>
          </w:tcPr>
          <w:p w14:paraId="62D9556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8" w:type="dxa"/>
            <w:vAlign w:val="center"/>
          </w:tcPr>
          <w:p w14:paraId="46AE080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2" w:type="dxa"/>
            <w:vAlign w:val="center"/>
          </w:tcPr>
          <w:p w14:paraId="1D7652C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79" w:type="dxa"/>
            <w:vAlign w:val="center"/>
          </w:tcPr>
          <w:p w14:paraId="5F516CA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72" w:type="dxa"/>
            <w:vAlign w:val="center"/>
          </w:tcPr>
          <w:p w14:paraId="51C2723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64" w:type="dxa"/>
            <w:vAlign w:val="center"/>
          </w:tcPr>
          <w:p w14:paraId="2BA4E4F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61" w:type="dxa"/>
            <w:vAlign w:val="center"/>
          </w:tcPr>
          <w:p w14:paraId="6FF01BD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21AA44FD" w14:textId="77777777" w:rsidTr="007A74C7">
        <w:trPr>
          <w:jc w:val="center"/>
        </w:trPr>
        <w:tc>
          <w:tcPr>
            <w:tcW w:w="1022" w:type="dxa"/>
            <w:vAlign w:val="center"/>
          </w:tcPr>
          <w:p w14:paraId="194850F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8" w:type="dxa"/>
            <w:vAlign w:val="center"/>
          </w:tcPr>
          <w:p w14:paraId="0656CE5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2" w:type="dxa"/>
            <w:vAlign w:val="center"/>
          </w:tcPr>
          <w:p w14:paraId="4B3621A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79" w:type="dxa"/>
            <w:vAlign w:val="center"/>
          </w:tcPr>
          <w:p w14:paraId="76B5621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72" w:type="dxa"/>
            <w:vAlign w:val="center"/>
          </w:tcPr>
          <w:p w14:paraId="27814AE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64" w:type="dxa"/>
            <w:vAlign w:val="center"/>
          </w:tcPr>
          <w:p w14:paraId="2623301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61" w:type="dxa"/>
            <w:vAlign w:val="center"/>
          </w:tcPr>
          <w:p w14:paraId="2EF9010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6500F1FD" w14:textId="77777777" w:rsidTr="007A74C7">
        <w:trPr>
          <w:jc w:val="center"/>
        </w:trPr>
        <w:tc>
          <w:tcPr>
            <w:tcW w:w="1022" w:type="dxa"/>
            <w:vAlign w:val="center"/>
          </w:tcPr>
          <w:p w14:paraId="1C255BA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8" w:type="dxa"/>
            <w:vAlign w:val="center"/>
          </w:tcPr>
          <w:p w14:paraId="6039E2E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2" w:type="dxa"/>
            <w:vAlign w:val="center"/>
          </w:tcPr>
          <w:p w14:paraId="27C335A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79" w:type="dxa"/>
            <w:vAlign w:val="center"/>
          </w:tcPr>
          <w:p w14:paraId="06ED165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72" w:type="dxa"/>
            <w:vAlign w:val="center"/>
          </w:tcPr>
          <w:p w14:paraId="507DD71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64" w:type="dxa"/>
            <w:vAlign w:val="center"/>
          </w:tcPr>
          <w:p w14:paraId="06B0CFD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61" w:type="dxa"/>
            <w:vAlign w:val="center"/>
          </w:tcPr>
          <w:p w14:paraId="4822401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7B4706D7" w14:textId="77777777" w:rsidTr="007A74C7">
        <w:trPr>
          <w:jc w:val="center"/>
        </w:trPr>
        <w:tc>
          <w:tcPr>
            <w:tcW w:w="1022" w:type="dxa"/>
            <w:vAlign w:val="center"/>
          </w:tcPr>
          <w:p w14:paraId="705075F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8" w:type="dxa"/>
            <w:vAlign w:val="center"/>
          </w:tcPr>
          <w:p w14:paraId="59CB472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2" w:type="dxa"/>
            <w:vAlign w:val="center"/>
          </w:tcPr>
          <w:p w14:paraId="6675475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79" w:type="dxa"/>
            <w:vAlign w:val="center"/>
          </w:tcPr>
          <w:p w14:paraId="3C3F63F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72" w:type="dxa"/>
            <w:vAlign w:val="center"/>
          </w:tcPr>
          <w:p w14:paraId="66EC03B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64" w:type="dxa"/>
            <w:vAlign w:val="center"/>
          </w:tcPr>
          <w:p w14:paraId="0757EB7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61" w:type="dxa"/>
            <w:vAlign w:val="center"/>
          </w:tcPr>
          <w:p w14:paraId="52F0CF2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12B6F72F" w14:textId="77777777" w:rsidTr="007A74C7">
        <w:trPr>
          <w:jc w:val="center"/>
        </w:trPr>
        <w:tc>
          <w:tcPr>
            <w:tcW w:w="1022" w:type="dxa"/>
            <w:vAlign w:val="center"/>
          </w:tcPr>
          <w:p w14:paraId="6EDE6ED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8" w:type="dxa"/>
            <w:vAlign w:val="center"/>
          </w:tcPr>
          <w:p w14:paraId="664F67B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2" w:type="dxa"/>
            <w:vAlign w:val="center"/>
          </w:tcPr>
          <w:p w14:paraId="0F4A3B6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79" w:type="dxa"/>
            <w:vAlign w:val="center"/>
          </w:tcPr>
          <w:p w14:paraId="2DD4F40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72" w:type="dxa"/>
            <w:vAlign w:val="center"/>
          </w:tcPr>
          <w:p w14:paraId="5DA2405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64" w:type="dxa"/>
            <w:vAlign w:val="center"/>
          </w:tcPr>
          <w:p w14:paraId="348BA30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61" w:type="dxa"/>
            <w:vAlign w:val="center"/>
          </w:tcPr>
          <w:p w14:paraId="6BFAE1D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42DE0FAA" w14:textId="77777777" w:rsidR="007A74C7" w:rsidRPr="007A74C7" w:rsidRDefault="007A74C7" w:rsidP="007A74C7">
      <w:pPr>
        <w:rPr>
          <w:rFonts w:asciiTheme="majorHAnsi" w:hAnsiTheme="majorHAnsi" w:cstheme="majorHAnsi"/>
          <w:b/>
          <w:bCs/>
          <w:i/>
          <w:iCs/>
          <w:lang w:val="it-IT"/>
        </w:rPr>
      </w:pPr>
      <w:r>
        <w:rPr>
          <w:rFonts w:asciiTheme="majorHAnsi" w:hAnsiTheme="majorHAnsi" w:cstheme="majorHAnsi"/>
          <w:b/>
          <w:bCs/>
          <w:i/>
          <w:iCs/>
          <w:lang w:val="it-IT"/>
        </w:rPr>
        <w:t>Aggiungere eventuali altri spazi qualora necessari</w:t>
      </w:r>
    </w:p>
    <w:p w14:paraId="7067D22A" w14:textId="77777777" w:rsidR="00956603" w:rsidRPr="007A74C7" w:rsidRDefault="00000000">
      <w:pPr>
        <w:pStyle w:val="Titolo2"/>
        <w:spacing w:before="0" w:after="40" w:line="240" w:lineRule="auto"/>
        <w:rPr>
          <w:rFonts w:cstheme="majorHAnsi"/>
          <w:bCs w:val="0"/>
          <w:lang w:val="it-IT"/>
        </w:rPr>
      </w:pPr>
      <w:r w:rsidRPr="007A74C7">
        <w:rPr>
          <w:rFonts w:cstheme="majorHAnsi"/>
          <w:bCs w:val="0"/>
          <w:lang w:val="it-IT"/>
        </w:rPr>
        <w:t>Prospetto riepilogativo Sezione D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6306"/>
      </w:tblGrid>
      <w:tr w:rsidR="00956603" w:rsidRPr="00DF33E9" w14:paraId="69947BAC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59F69336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Numero totale delle esperienze richiamate</w:t>
            </w:r>
          </w:p>
        </w:tc>
        <w:tc>
          <w:tcPr>
            <w:tcW w:w="6520" w:type="dxa"/>
            <w:vAlign w:val="center"/>
          </w:tcPr>
          <w:p w14:paraId="637A657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533FFB6C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00595AB7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Durata complessiva dichiarata ai fini della sezione D</w:t>
            </w:r>
          </w:p>
        </w:tc>
        <w:tc>
          <w:tcPr>
            <w:tcW w:w="6520" w:type="dxa"/>
            <w:vAlign w:val="center"/>
          </w:tcPr>
          <w:p w14:paraId="7EF9E12A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21"/>
                <w:lang w:val="it-IT"/>
              </w:rPr>
              <w:t>anni ______ mesi ______</w:t>
            </w:r>
          </w:p>
        </w:tc>
      </w:tr>
    </w:tbl>
    <w:p w14:paraId="589D4D80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p w14:paraId="25B31D97" w14:textId="77777777" w:rsidR="00956603" w:rsidRPr="007A74C7" w:rsidRDefault="00000000" w:rsidP="007A74C7">
      <w:pPr>
        <w:pStyle w:val="Titolo1"/>
        <w:spacing w:before="80" w:after="60" w:line="240" w:lineRule="auto"/>
        <w:jc w:val="both"/>
        <w:rPr>
          <w:rFonts w:cstheme="majorHAnsi"/>
          <w:bCs w:val="0"/>
          <w:lang w:val="it-IT"/>
        </w:rPr>
      </w:pPr>
      <w:r w:rsidRPr="007A74C7">
        <w:rPr>
          <w:rFonts w:cstheme="majorHAnsi"/>
          <w:bCs w:val="0"/>
          <w:lang w:val="it-IT"/>
        </w:rPr>
        <w:t>SEZIONE E - Esperienze maturate presso enti pubblici, ATS, ASP, scuole, soggetti accreditati o ETS operanti in servizi pubblici o di interesse pubblico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2"/>
        <w:gridCol w:w="1746"/>
        <w:gridCol w:w="1430"/>
        <w:gridCol w:w="1175"/>
        <w:gridCol w:w="974"/>
        <w:gridCol w:w="1948"/>
        <w:gridCol w:w="1333"/>
      </w:tblGrid>
      <w:tr w:rsidR="00956603" w:rsidRPr="00DF33E9" w14:paraId="0DCD6DED" w14:textId="77777777" w:rsidTr="007A74C7">
        <w:trPr>
          <w:jc w:val="center"/>
        </w:trPr>
        <w:tc>
          <w:tcPr>
            <w:tcW w:w="1022" w:type="dxa"/>
            <w:shd w:val="clear" w:color="auto" w:fill="D9E2F3"/>
            <w:vAlign w:val="center"/>
          </w:tcPr>
          <w:p w14:paraId="6382E785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Rif. esperienza</w:t>
            </w:r>
          </w:p>
        </w:tc>
        <w:tc>
          <w:tcPr>
            <w:tcW w:w="1746" w:type="dxa"/>
            <w:shd w:val="clear" w:color="auto" w:fill="D9E2F3"/>
            <w:vAlign w:val="center"/>
          </w:tcPr>
          <w:p w14:paraId="2FF8C5F7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Denominazione ente</w:t>
            </w:r>
          </w:p>
        </w:tc>
        <w:tc>
          <w:tcPr>
            <w:tcW w:w="1430" w:type="dxa"/>
            <w:shd w:val="clear" w:color="auto" w:fill="D9E2F3"/>
            <w:vAlign w:val="center"/>
          </w:tcPr>
          <w:p w14:paraId="75CF56BD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Tipologia soggetto</w:t>
            </w:r>
          </w:p>
        </w:tc>
        <w:tc>
          <w:tcPr>
            <w:tcW w:w="1175" w:type="dxa"/>
            <w:shd w:val="clear" w:color="auto" w:fill="D9E2F3"/>
            <w:vAlign w:val="center"/>
          </w:tcPr>
          <w:p w14:paraId="2E3F91D7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Periodo</w:t>
            </w:r>
          </w:p>
        </w:tc>
        <w:tc>
          <w:tcPr>
            <w:tcW w:w="974" w:type="dxa"/>
            <w:shd w:val="clear" w:color="auto" w:fill="D9E2F3"/>
            <w:vAlign w:val="center"/>
          </w:tcPr>
          <w:p w14:paraId="57CA9E46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Durata</w:t>
            </w:r>
          </w:p>
        </w:tc>
        <w:tc>
          <w:tcPr>
            <w:tcW w:w="1948" w:type="dxa"/>
            <w:shd w:val="clear" w:color="auto" w:fill="D9E2F3"/>
            <w:vAlign w:val="center"/>
          </w:tcPr>
          <w:p w14:paraId="1326D3FA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Servizio / progetto</w:t>
            </w:r>
          </w:p>
        </w:tc>
        <w:tc>
          <w:tcPr>
            <w:tcW w:w="1333" w:type="dxa"/>
            <w:shd w:val="clear" w:color="auto" w:fill="D9E2F3"/>
            <w:vAlign w:val="center"/>
          </w:tcPr>
          <w:p w14:paraId="539ECA8D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Note di rilevanza</w:t>
            </w:r>
          </w:p>
        </w:tc>
      </w:tr>
      <w:tr w:rsidR="00956603" w:rsidRPr="00DF33E9" w14:paraId="210113AB" w14:textId="77777777" w:rsidTr="007A74C7">
        <w:trPr>
          <w:jc w:val="center"/>
        </w:trPr>
        <w:tc>
          <w:tcPr>
            <w:tcW w:w="1022" w:type="dxa"/>
            <w:vAlign w:val="center"/>
          </w:tcPr>
          <w:p w14:paraId="1CFEC36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46" w:type="dxa"/>
            <w:vAlign w:val="center"/>
          </w:tcPr>
          <w:p w14:paraId="749A7FD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30" w:type="dxa"/>
            <w:vAlign w:val="center"/>
          </w:tcPr>
          <w:p w14:paraId="66270A8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75" w:type="dxa"/>
            <w:vAlign w:val="center"/>
          </w:tcPr>
          <w:p w14:paraId="02CC02D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74" w:type="dxa"/>
            <w:vAlign w:val="center"/>
          </w:tcPr>
          <w:p w14:paraId="67968AA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48" w:type="dxa"/>
            <w:vAlign w:val="center"/>
          </w:tcPr>
          <w:p w14:paraId="15516B7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33" w:type="dxa"/>
            <w:vAlign w:val="center"/>
          </w:tcPr>
          <w:p w14:paraId="6F94229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2B16C178" w14:textId="77777777" w:rsidTr="007A74C7">
        <w:trPr>
          <w:jc w:val="center"/>
        </w:trPr>
        <w:tc>
          <w:tcPr>
            <w:tcW w:w="1022" w:type="dxa"/>
            <w:vAlign w:val="center"/>
          </w:tcPr>
          <w:p w14:paraId="415C3BC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46" w:type="dxa"/>
            <w:vAlign w:val="center"/>
          </w:tcPr>
          <w:p w14:paraId="0A6ECF3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30" w:type="dxa"/>
            <w:vAlign w:val="center"/>
          </w:tcPr>
          <w:p w14:paraId="580F224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75" w:type="dxa"/>
            <w:vAlign w:val="center"/>
          </w:tcPr>
          <w:p w14:paraId="57A1EBD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74" w:type="dxa"/>
            <w:vAlign w:val="center"/>
          </w:tcPr>
          <w:p w14:paraId="79E12A8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48" w:type="dxa"/>
            <w:vAlign w:val="center"/>
          </w:tcPr>
          <w:p w14:paraId="4E28BF2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33" w:type="dxa"/>
            <w:vAlign w:val="center"/>
          </w:tcPr>
          <w:p w14:paraId="0C3A13D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7FCCFF0B" w14:textId="77777777" w:rsidTr="007A74C7">
        <w:trPr>
          <w:jc w:val="center"/>
        </w:trPr>
        <w:tc>
          <w:tcPr>
            <w:tcW w:w="1022" w:type="dxa"/>
            <w:vAlign w:val="center"/>
          </w:tcPr>
          <w:p w14:paraId="2308E73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46" w:type="dxa"/>
            <w:vAlign w:val="center"/>
          </w:tcPr>
          <w:p w14:paraId="279A316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30" w:type="dxa"/>
            <w:vAlign w:val="center"/>
          </w:tcPr>
          <w:p w14:paraId="6165CD6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75" w:type="dxa"/>
            <w:vAlign w:val="center"/>
          </w:tcPr>
          <w:p w14:paraId="1986B15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74" w:type="dxa"/>
            <w:vAlign w:val="center"/>
          </w:tcPr>
          <w:p w14:paraId="5F4EB2F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48" w:type="dxa"/>
            <w:vAlign w:val="center"/>
          </w:tcPr>
          <w:p w14:paraId="6934B5C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33" w:type="dxa"/>
            <w:vAlign w:val="center"/>
          </w:tcPr>
          <w:p w14:paraId="262F4DE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69116D9C" w14:textId="77777777" w:rsidTr="007A74C7">
        <w:trPr>
          <w:jc w:val="center"/>
        </w:trPr>
        <w:tc>
          <w:tcPr>
            <w:tcW w:w="1022" w:type="dxa"/>
            <w:vAlign w:val="center"/>
          </w:tcPr>
          <w:p w14:paraId="76613E8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46" w:type="dxa"/>
            <w:vAlign w:val="center"/>
          </w:tcPr>
          <w:p w14:paraId="0BA9CDA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30" w:type="dxa"/>
            <w:vAlign w:val="center"/>
          </w:tcPr>
          <w:p w14:paraId="0C42D06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75" w:type="dxa"/>
            <w:vAlign w:val="center"/>
          </w:tcPr>
          <w:p w14:paraId="7A414E9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74" w:type="dxa"/>
            <w:vAlign w:val="center"/>
          </w:tcPr>
          <w:p w14:paraId="366FDA0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48" w:type="dxa"/>
            <w:vAlign w:val="center"/>
          </w:tcPr>
          <w:p w14:paraId="7C0C382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33" w:type="dxa"/>
            <w:vAlign w:val="center"/>
          </w:tcPr>
          <w:p w14:paraId="7BD3027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29C33428" w14:textId="77777777" w:rsidTr="007A74C7">
        <w:trPr>
          <w:jc w:val="center"/>
        </w:trPr>
        <w:tc>
          <w:tcPr>
            <w:tcW w:w="1022" w:type="dxa"/>
            <w:vAlign w:val="center"/>
          </w:tcPr>
          <w:p w14:paraId="5CA6DB4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46" w:type="dxa"/>
            <w:vAlign w:val="center"/>
          </w:tcPr>
          <w:p w14:paraId="08380CD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30" w:type="dxa"/>
            <w:vAlign w:val="center"/>
          </w:tcPr>
          <w:p w14:paraId="69505A5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75" w:type="dxa"/>
            <w:vAlign w:val="center"/>
          </w:tcPr>
          <w:p w14:paraId="4AA74A3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74" w:type="dxa"/>
            <w:vAlign w:val="center"/>
          </w:tcPr>
          <w:p w14:paraId="0ED8300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48" w:type="dxa"/>
            <w:vAlign w:val="center"/>
          </w:tcPr>
          <w:p w14:paraId="16B7278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33" w:type="dxa"/>
            <w:vAlign w:val="center"/>
          </w:tcPr>
          <w:p w14:paraId="0B75301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5F4C296E" w14:textId="77777777" w:rsidTr="007A74C7">
        <w:trPr>
          <w:jc w:val="center"/>
        </w:trPr>
        <w:tc>
          <w:tcPr>
            <w:tcW w:w="1022" w:type="dxa"/>
            <w:vAlign w:val="center"/>
          </w:tcPr>
          <w:p w14:paraId="40B4ACC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46" w:type="dxa"/>
            <w:vAlign w:val="center"/>
          </w:tcPr>
          <w:p w14:paraId="6E55751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30" w:type="dxa"/>
            <w:vAlign w:val="center"/>
          </w:tcPr>
          <w:p w14:paraId="5F798D3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75" w:type="dxa"/>
            <w:vAlign w:val="center"/>
          </w:tcPr>
          <w:p w14:paraId="552AF75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74" w:type="dxa"/>
            <w:vAlign w:val="center"/>
          </w:tcPr>
          <w:p w14:paraId="6C60346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48" w:type="dxa"/>
            <w:vAlign w:val="center"/>
          </w:tcPr>
          <w:p w14:paraId="41C62A4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33" w:type="dxa"/>
            <w:vAlign w:val="center"/>
          </w:tcPr>
          <w:p w14:paraId="6A51CDA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4B9DA3F1" w14:textId="77777777" w:rsidR="007A74C7" w:rsidRPr="007A74C7" w:rsidRDefault="007A74C7" w:rsidP="007A74C7">
      <w:pPr>
        <w:rPr>
          <w:rFonts w:asciiTheme="majorHAnsi" w:hAnsiTheme="majorHAnsi" w:cstheme="majorHAnsi"/>
          <w:b/>
          <w:bCs/>
          <w:i/>
          <w:iCs/>
          <w:lang w:val="it-IT"/>
        </w:rPr>
      </w:pPr>
      <w:r>
        <w:rPr>
          <w:rFonts w:asciiTheme="majorHAnsi" w:hAnsiTheme="majorHAnsi" w:cstheme="majorHAnsi"/>
          <w:b/>
          <w:bCs/>
          <w:i/>
          <w:iCs/>
          <w:lang w:val="it-IT"/>
        </w:rPr>
        <w:t>Aggiungere eventuali altri spazi qualora necessari</w:t>
      </w:r>
    </w:p>
    <w:p w14:paraId="7856A488" w14:textId="77777777" w:rsidR="00956603" w:rsidRPr="007A74C7" w:rsidRDefault="00000000">
      <w:pPr>
        <w:pStyle w:val="Titolo2"/>
        <w:spacing w:before="0" w:after="40" w:line="240" w:lineRule="auto"/>
        <w:rPr>
          <w:rFonts w:cstheme="majorHAnsi"/>
          <w:bCs w:val="0"/>
          <w:lang w:val="it-IT"/>
        </w:rPr>
      </w:pPr>
      <w:r w:rsidRPr="007A74C7">
        <w:rPr>
          <w:rFonts w:cstheme="majorHAnsi"/>
          <w:bCs w:val="0"/>
          <w:lang w:val="it-IT"/>
        </w:rPr>
        <w:t>Prospetto riepilogativo Sezione 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6306"/>
      </w:tblGrid>
      <w:tr w:rsidR="00956603" w:rsidRPr="00DF33E9" w14:paraId="10B76B9A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2EF2EDD1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Numero totale delle esperienze richiamate</w:t>
            </w:r>
          </w:p>
        </w:tc>
        <w:tc>
          <w:tcPr>
            <w:tcW w:w="6520" w:type="dxa"/>
            <w:vAlign w:val="center"/>
          </w:tcPr>
          <w:p w14:paraId="389A40D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69C58F86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67A7BC73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Durata complessiva dichiarata ai fini della sezione E</w:t>
            </w:r>
          </w:p>
        </w:tc>
        <w:tc>
          <w:tcPr>
            <w:tcW w:w="6520" w:type="dxa"/>
            <w:vAlign w:val="center"/>
          </w:tcPr>
          <w:p w14:paraId="28F568E3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sz w:val="21"/>
                <w:lang w:val="it-IT"/>
              </w:rPr>
              <w:t>anni ______ mesi ______</w:t>
            </w:r>
          </w:p>
        </w:tc>
      </w:tr>
    </w:tbl>
    <w:p w14:paraId="5B1FF752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p w14:paraId="745FF75A" w14:textId="77777777" w:rsidR="00956603" w:rsidRPr="007A74C7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7A74C7">
        <w:rPr>
          <w:rFonts w:cstheme="majorHAnsi"/>
          <w:bCs w:val="0"/>
          <w:lang w:val="it-IT"/>
        </w:rPr>
        <w:t>SEZIONE F - Esperienze qualificanti ulteriori</w:t>
      </w:r>
    </w:p>
    <w:p w14:paraId="20A12D7C" w14:textId="77777777" w:rsidR="00956603" w:rsidRPr="00DF33E9" w:rsidRDefault="00000000">
      <w:pPr>
        <w:pStyle w:val="Titolo2"/>
        <w:spacing w:before="0" w:after="40" w:line="240" w:lineRule="auto"/>
        <w:rPr>
          <w:rFonts w:cstheme="majorHAnsi"/>
          <w:lang w:val="it-IT"/>
        </w:rPr>
      </w:pPr>
      <w:r w:rsidRPr="00DF33E9">
        <w:rPr>
          <w:rFonts w:cstheme="majorHAnsi"/>
          <w:b w:val="0"/>
          <w:lang w:val="it-IT"/>
        </w:rPr>
        <w:t>F.1 - Esperienza documentata di lavoro in équipe multidisciplinare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2"/>
        <w:gridCol w:w="1814"/>
        <w:gridCol w:w="2041"/>
        <w:gridCol w:w="1757"/>
        <w:gridCol w:w="1134"/>
        <w:gridCol w:w="1020"/>
      </w:tblGrid>
      <w:tr w:rsidR="00956603" w:rsidRPr="00DF33E9" w14:paraId="4EE6D8F6" w14:textId="77777777" w:rsidTr="007A74C7">
        <w:trPr>
          <w:jc w:val="center"/>
        </w:trPr>
        <w:tc>
          <w:tcPr>
            <w:tcW w:w="1022" w:type="dxa"/>
            <w:shd w:val="clear" w:color="auto" w:fill="D9E2F3"/>
            <w:vAlign w:val="center"/>
          </w:tcPr>
          <w:p w14:paraId="625AB633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Rif. esperienza</w:t>
            </w:r>
          </w:p>
        </w:tc>
        <w:tc>
          <w:tcPr>
            <w:tcW w:w="1814" w:type="dxa"/>
            <w:shd w:val="clear" w:color="auto" w:fill="D9E2F3"/>
            <w:vAlign w:val="center"/>
          </w:tcPr>
          <w:p w14:paraId="4D0CBFA8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Ente / progetto</w:t>
            </w:r>
          </w:p>
        </w:tc>
        <w:tc>
          <w:tcPr>
            <w:tcW w:w="2041" w:type="dxa"/>
            <w:shd w:val="clear" w:color="auto" w:fill="D9E2F3"/>
            <w:vAlign w:val="center"/>
          </w:tcPr>
          <w:p w14:paraId="7D2176E8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Composizione équipe</w:t>
            </w:r>
          </w:p>
        </w:tc>
        <w:tc>
          <w:tcPr>
            <w:tcW w:w="1757" w:type="dxa"/>
            <w:shd w:val="clear" w:color="auto" w:fill="D9E2F3"/>
            <w:vAlign w:val="center"/>
          </w:tcPr>
          <w:p w14:paraId="07DB8B2F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Funzione svolta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0C7748F1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Periodo</w:t>
            </w:r>
          </w:p>
        </w:tc>
        <w:tc>
          <w:tcPr>
            <w:tcW w:w="1020" w:type="dxa"/>
            <w:shd w:val="clear" w:color="auto" w:fill="D9E2F3"/>
            <w:vAlign w:val="center"/>
          </w:tcPr>
          <w:p w14:paraId="5736083C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Durata</w:t>
            </w:r>
          </w:p>
        </w:tc>
      </w:tr>
      <w:tr w:rsidR="00956603" w:rsidRPr="00DF33E9" w14:paraId="0F3382CA" w14:textId="77777777" w:rsidTr="007A74C7">
        <w:trPr>
          <w:jc w:val="center"/>
        </w:trPr>
        <w:tc>
          <w:tcPr>
            <w:tcW w:w="1022" w:type="dxa"/>
            <w:vAlign w:val="center"/>
          </w:tcPr>
          <w:p w14:paraId="091E362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14" w:type="dxa"/>
            <w:vAlign w:val="center"/>
          </w:tcPr>
          <w:p w14:paraId="671129E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041" w:type="dxa"/>
            <w:vAlign w:val="center"/>
          </w:tcPr>
          <w:p w14:paraId="1881365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57" w:type="dxa"/>
            <w:vAlign w:val="center"/>
          </w:tcPr>
          <w:p w14:paraId="300DB27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885694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20" w:type="dxa"/>
            <w:vAlign w:val="center"/>
          </w:tcPr>
          <w:p w14:paraId="5124E35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41274DA2" w14:textId="77777777" w:rsidTr="007A74C7">
        <w:trPr>
          <w:jc w:val="center"/>
        </w:trPr>
        <w:tc>
          <w:tcPr>
            <w:tcW w:w="1022" w:type="dxa"/>
            <w:vAlign w:val="center"/>
          </w:tcPr>
          <w:p w14:paraId="462D399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14" w:type="dxa"/>
            <w:vAlign w:val="center"/>
          </w:tcPr>
          <w:p w14:paraId="5007A7F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041" w:type="dxa"/>
            <w:vAlign w:val="center"/>
          </w:tcPr>
          <w:p w14:paraId="50C321C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57" w:type="dxa"/>
            <w:vAlign w:val="center"/>
          </w:tcPr>
          <w:p w14:paraId="68F34C2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8BD0F8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20" w:type="dxa"/>
            <w:vAlign w:val="center"/>
          </w:tcPr>
          <w:p w14:paraId="6809204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64647728" w14:textId="77777777" w:rsidTr="007A74C7">
        <w:trPr>
          <w:jc w:val="center"/>
        </w:trPr>
        <w:tc>
          <w:tcPr>
            <w:tcW w:w="1022" w:type="dxa"/>
            <w:vAlign w:val="center"/>
          </w:tcPr>
          <w:p w14:paraId="1BDA088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14" w:type="dxa"/>
            <w:vAlign w:val="center"/>
          </w:tcPr>
          <w:p w14:paraId="16862A9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041" w:type="dxa"/>
            <w:vAlign w:val="center"/>
          </w:tcPr>
          <w:p w14:paraId="341CACE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57" w:type="dxa"/>
            <w:vAlign w:val="center"/>
          </w:tcPr>
          <w:p w14:paraId="4B2145A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678D7B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20" w:type="dxa"/>
            <w:vAlign w:val="center"/>
          </w:tcPr>
          <w:p w14:paraId="74F7E04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5CCBEBA7" w14:textId="77777777" w:rsidTr="007A74C7">
        <w:trPr>
          <w:jc w:val="center"/>
        </w:trPr>
        <w:tc>
          <w:tcPr>
            <w:tcW w:w="1022" w:type="dxa"/>
            <w:vAlign w:val="center"/>
          </w:tcPr>
          <w:p w14:paraId="7D3C388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14" w:type="dxa"/>
            <w:vAlign w:val="center"/>
          </w:tcPr>
          <w:p w14:paraId="0A51B50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041" w:type="dxa"/>
            <w:vAlign w:val="center"/>
          </w:tcPr>
          <w:p w14:paraId="7B9B0F6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57" w:type="dxa"/>
            <w:vAlign w:val="center"/>
          </w:tcPr>
          <w:p w14:paraId="06A9F8C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41B9733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20" w:type="dxa"/>
            <w:vAlign w:val="center"/>
          </w:tcPr>
          <w:p w14:paraId="0285A9B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F213331" w14:textId="77777777" w:rsidR="007A74C7" w:rsidRPr="007A74C7" w:rsidRDefault="007A74C7" w:rsidP="007A74C7">
      <w:pPr>
        <w:ind w:firstLine="720"/>
        <w:rPr>
          <w:rFonts w:asciiTheme="majorHAnsi" w:hAnsiTheme="majorHAnsi" w:cstheme="majorHAnsi"/>
          <w:b/>
          <w:bCs/>
          <w:i/>
          <w:iCs/>
          <w:lang w:val="it-IT"/>
        </w:rPr>
      </w:pPr>
      <w:r>
        <w:rPr>
          <w:rFonts w:asciiTheme="majorHAnsi" w:hAnsiTheme="majorHAnsi" w:cstheme="majorHAnsi"/>
          <w:b/>
          <w:bCs/>
          <w:i/>
          <w:iCs/>
          <w:lang w:val="it-IT"/>
        </w:rPr>
        <w:t>Aggiungere eventuali altri spazi qualora necessari</w:t>
      </w:r>
    </w:p>
    <w:p w14:paraId="559A9CF1" w14:textId="77777777" w:rsidR="00956603" w:rsidRPr="00DF33E9" w:rsidRDefault="00000000">
      <w:pPr>
        <w:pStyle w:val="Titolo2"/>
        <w:spacing w:before="60" w:after="40" w:line="240" w:lineRule="auto"/>
        <w:rPr>
          <w:rFonts w:cstheme="majorHAnsi"/>
          <w:lang w:val="it-IT"/>
        </w:rPr>
      </w:pPr>
      <w:r w:rsidRPr="00DF33E9">
        <w:rPr>
          <w:rFonts w:cstheme="majorHAnsi"/>
          <w:b w:val="0"/>
          <w:lang w:val="it-IT"/>
        </w:rPr>
        <w:t>F.2 - Esperienza documentata di coordinamento, supervisione o funzione di referente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2"/>
        <w:gridCol w:w="1814"/>
        <w:gridCol w:w="2381"/>
        <w:gridCol w:w="1701"/>
        <w:gridCol w:w="1134"/>
        <w:gridCol w:w="907"/>
      </w:tblGrid>
      <w:tr w:rsidR="00956603" w:rsidRPr="00DF33E9" w14:paraId="13C4DF72" w14:textId="77777777" w:rsidTr="007A74C7">
        <w:trPr>
          <w:jc w:val="center"/>
        </w:trPr>
        <w:tc>
          <w:tcPr>
            <w:tcW w:w="1022" w:type="dxa"/>
            <w:shd w:val="clear" w:color="auto" w:fill="D9E2F3"/>
            <w:vAlign w:val="center"/>
          </w:tcPr>
          <w:p w14:paraId="2783B5D3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Rif. esperienza</w:t>
            </w:r>
          </w:p>
        </w:tc>
        <w:tc>
          <w:tcPr>
            <w:tcW w:w="1814" w:type="dxa"/>
            <w:shd w:val="clear" w:color="auto" w:fill="D9E2F3"/>
            <w:vAlign w:val="center"/>
          </w:tcPr>
          <w:p w14:paraId="02E32531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Ente / progetto</w:t>
            </w:r>
          </w:p>
        </w:tc>
        <w:tc>
          <w:tcPr>
            <w:tcW w:w="2381" w:type="dxa"/>
            <w:shd w:val="clear" w:color="auto" w:fill="D9E2F3"/>
            <w:vAlign w:val="center"/>
          </w:tcPr>
          <w:p w14:paraId="5F166B7E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Tipologia funzione svolta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7A269E6F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Personale / attività coordinate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3698FB1E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Periodo</w:t>
            </w:r>
          </w:p>
        </w:tc>
        <w:tc>
          <w:tcPr>
            <w:tcW w:w="907" w:type="dxa"/>
            <w:shd w:val="clear" w:color="auto" w:fill="D9E2F3"/>
            <w:vAlign w:val="center"/>
          </w:tcPr>
          <w:p w14:paraId="25E66BDE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Durata</w:t>
            </w:r>
          </w:p>
        </w:tc>
      </w:tr>
      <w:tr w:rsidR="00956603" w:rsidRPr="00DF33E9" w14:paraId="67C8DBD1" w14:textId="77777777" w:rsidTr="007A74C7">
        <w:trPr>
          <w:jc w:val="center"/>
        </w:trPr>
        <w:tc>
          <w:tcPr>
            <w:tcW w:w="1022" w:type="dxa"/>
            <w:vAlign w:val="center"/>
          </w:tcPr>
          <w:p w14:paraId="02BCC9F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14" w:type="dxa"/>
            <w:vAlign w:val="center"/>
          </w:tcPr>
          <w:p w14:paraId="1F9BFED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381" w:type="dxa"/>
            <w:vAlign w:val="center"/>
          </w:tcPr>
          <w:p w14:paraId="3E8D35B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5348C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781C188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07" w:type="dxa"/>
            <w:vAlign w:val="center"/>
          </w:tcPr>
          <w:p w14:paraId="68E657F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50930440" w14:textId="77777777" w:rsidTr="007A74C7">
        <w:trPr>
          <w:jc w:val="center"/>
        </w:trPr>
        <w:tc>
          <w:tcPr>
            <w:tcW w:w="1022" w:type="dxa"/>
            <w:vAlign w:val="center"/>
          </w:tcPr>
          <w:p w14:paraId="1FA5D94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14" w:type="dxa"/>
            <w:vAlign w:val="center"/>
          </w:tcPr>
          <w:p w14:paraId="388CAE3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381" w:type="dxa"/>
            <w:vAlign w:val="center"/>
          </w:tcPr>
          <w:p w14:paraId="08053E4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C3283F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48FD0BE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07" w:type="dxa"/>
            <w:vAlign w:val="center"/>
          </w:tcPr>
          <w:p w14:paraId="2EBE2B6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126CFBB1" w14:textId="77777777" w:rsidTr="007A74C7">
        <w:trPr>
          <w:jc w:val="center"/>
        </w:trPr>
        <w:tc>
          <w:tcPr>
            <w:tcW w:w="1022" w:type="dxa"/>
            <w:vAlign w:val="center"/>
          </w:tcPr>
          <w:p w14:paraId="3316E73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14" w:type="dxa"/>
            <w:vAlign w:val="center"/>
          </w:tcPr>
          <w:p w14:paraId="10AFF16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381" w:type="dxa"/>
            <w:vAlign w:val="center"/>
          </w:tcPr>
          <w:p w14:paraId="48CCFBD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AE772B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C2925C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07" w:type="dxa"/>
            <w:vAlign w:val="center"/>
          </w:tcPr>
          <w:p w14:paraId="719C40C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6B0BEB34" w14:textId="77777777" w:rsidTr="007A74C7">
        <w:trPr>
          <w:jc w:val="center"/>
        </w:trPr>
        <w:tc>
          <w:tcPr>
            <w:tcW w:w="1022" w:type="dxa"/>
            <w:vAlign w:val="center"/>
          </w:tcPr>
          <w:p w14:paraId="7A00652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14" w:type="dxa"/>
            <w:vAlign w:val="center"/>
          </w:tcPr>
          <w:p w14:paraId="7C36722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381" w:type="dxa"/>
            <w:vAlign w:val="center"/>
          </w:tcPr>
          <w:p w14:paraId="4FC6E18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BC6759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7993C1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07" w:type="dxa"/>
            <w:vAlign w:val="center"/>
          </w:tcPr>
          <w:p w14:paraId="3CA3980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57B5932D" w14:textId="77777777" w:rsidR="007A74C7" w:rsidRPr="007A74C7" w:rsidRDefault="007A74C7" w:rsidP="007A74C7">
      <w:pPr>
        <w:ind w:firstLine="720"/>
        <w:rPr>
          <w:rFonts w:asciiTheme="majorHAnsi" w:hAnsiTheme="majorHAnsi" w:cstheme="majorHAnsi"/>
          <w:b/>
          <w:bCs/>
          <w:i/>
          <w:iCs/>
          <w:lang w:val="it-IT"/>
        </w:rPr>
      </w:pPr>
      <w:r>
        <w:rPr>
          <w:rFonts w:asciiTheme="majorHAnsi" w:hAnsiTheme="majorHAnsi" w:cstheme="majorHAnsi"/>
          <w:b/>
          <w:bCs/>
          <w:i/>
          <w:iCs/>
          <w:lang w:val="it-IT"/>
        </w:rPr>
        <w:t>Aggiungere eventuali altri spazi qualora necessari</w:t>
      </w:r>
    </w:p>
    <w:p w14:paraId="34083E92" w14:textId="77777777" w:rsidR="00956603" w:rsidRPr="00DF33E9" w:rsidRDefault="00000000">
      <w:pPr>
        <w:pStyle w:val="Titolo2"/>
        <w:spacing w:before="60" w:after="40" w:line="240" w:lineRule="auto"/>
        <w:rPr>
          <w:rFonts w:cstheme="majorHAnsi"/>
          <w:lang w:val="it-IT"/>
        </w:rPr>
      </w:pPr>
      <w:r w:rsidRPr="00DF33E9">
        <w:rPr>
          <w:rFonts w:cstheme="majorHAnsi"/>
          <w:b w:val="0"/>
          <w:lang w:val="it-IT"/>
        </w:rPr>
        <w:t>F.3 - Esperienza documentata in monitoraggio, rendicontazione, reportistica, relazioni strutturate o uso di piattaforme di tracciamento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2"/>
        <w:gridCol w:w="1701"/>
        <w:gridCol w:w="2098"/>
        <w:gridCol w:w="2268"/>
        <w:gridCol w:w="1134"/>
        <w:gridCol w:w="907"/>
      </w:tblGrid>
      <w:tr w:rsidR="00956603" w:rsidRPr="00DF33E9" w14:paraId="2E743E7D" w14:textId="77777777" w:rsidTr="007A74C7">
        <w:trPr>
          <w:jc w:val="center"/>
        </w:trPr>
        <w:tc>
          <w:tcPr>
            <w:tcW w:w="1022" w:type="dxa"/>
            <w:shd w:val="clear" w:color="auto" w:fill="D9E2F3"/>
            <w:vAlign w:val="center"/>
          </w:tcPr>
          <w:p w14:paraId="3B5548E5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Rif. esperienza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51DA5B92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Ente / progetto</w:t>
            </w:r>
          </w:p>
        </w:tc>
        <w:tc>
          <w:tcPr>
            <w:tcW w:w="2098" w:type="dxa"/>
            <w:shd w:val="clear" w:color="auto" w:fill="D9E2F3"/>
            <w:vAlign w:val="center"/>
          </w:tcPr>
          <w:p w14:paraId="40F7DCD6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Attività svolta</w:t>
            </w:r>
          </w:p>
        </w:tc>
        <w:tc>
          <w:tcPr>
            <w:tcW w:w="2268" w:type="dxa"/>
            <w:shd w:val="clear" w:color="auto" w:fill="D9E2F3"/>
            <w:vAlign w:val="center"/>
          </w:tcPr>
          <w:p w14:paraId="7FDFCDB0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Strumenti utilizzati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47E2D1DF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Periodo</w:t>
            </w:r>
          </w:p>
        </w:tc>
        <w:tc>
          <w:tcPr>
            <w:tcW w:w="907" w:type="dxa"/>
            <w:shd w:val="clear" w:color="auto" w:fill="D9E2F3"/>
            <w:vAlign w:val="center"/>
          </w:tcPr>
          <w:p w14:paraId="639A3871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Durata</w:t>
            </w:r>
          </w:p>
        </w:tc>
      </w:tr>
      <w:tr w:rsidR="00956603" w:rsidRPr="00DF33E9" w14:paraId="46CFEC9B" w14:textId="77777777" w:rsidTr="007A74C7">
        <w:trPr>
          <w:jc w:val="center"/>
        </w:trPr>
        <w:tc>
          <w:tcPr>
            <w:tcW w:w="1022" w:type="dxa"/>
            <w:vAlign w:val="center"/>
          </w:tcPr>
          <w:p w14:paraId="3C8E096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00C16B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098" w:type="dxa"/>
            <w:vAlign w:val="center"/>
          </w:tcPr>
          <w:p w14:paraId="5ACFC02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268" w:type="dxa"/>
            <w:vAlign w:val="center"/>
          </w:tcPr>
          <w:p w14:paraId="6F0B339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BC7142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07" w:type="dxa"/>
            <w:vAlign w:val="center"/>
          </w:tcPr>
          <w:p w14:paraId="3F5BFB9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0E3F297F" w14:textId="77777777" w:rsidTr="007A74C7">
        <w:trPr>
          <w:jc w:val="center"/>
        </w:trPr>
        <w:tc>
          <w:tcPr>
            <w:tcW w:w="1022" w:type="dxa"/>
            <w:vAlign w:val="center"/>
          </w:tcPr>
          <w:p w14:paraId="31B4CFD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09693F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098" w:type="dxa"/>
            <w:vAlign w:val="center"/>
          </w:tcPr>
          <w:p w14:paraId="2BB8612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268" w:type="dxa"/>
            <w:vAlign w:val="center"/>
          </w:tcPr>
          <w:p w14:paraId="5B73BB8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01EE35C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07" w:type="dxa"/>
            <w:vAlign w:val="center"/>
          </w:tcPr>
          <w:p w14:paraId="2A90C0B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75D23A99" w14:textId="77777777" w:rsidTr="007A74C7">
        <w:trPr>
          <w:jc w:val="center"/>
        </w:trPr>
        <w:tc>
          <w:tcPr>
            <w:tcW w:w="1022" w:type="dxa"/>
            <w:vAlign w:val="center"/>
          </w:tcPr>
          <w:p w14:paraId="2827A9E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4ADE8A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098" w:type="dxa"/>
            <w:vAlign w:val="center"/>
          </w:tcPr>
          <w:p w14:paraId="6EC3DB9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268" w:type="dxa"/>
            <w:vAlign w:val="center"/>
          </w:tcPr>
          <w:p w14:paraId="6ACBDFC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A55EBA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07" w:type="dxa"/>
            <w:vAlign w:val="center"/>
          </w:tcPr>
          <w:p w14:paraId="3D3D5AD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1EDB0931" w14:textId="77777777" w:rsidTr="007A74C7">
        <w:trPr>
          <w:jc w:val="center"/>
        </w:trPr>
        <w:tc>
          <w:tcPr>
            <w:tcW w:w="1022" w:type="dxa"/>
            <w:vAlign w:val="center"/>
          </w:tcPr>
          <w:p w14:paraId="1D1EF9A5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85BDE5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098" w:type="dxa"/>
            <w:vAlign w:val="center"/>
          </w:tcPr>
          <w:p w14:paraId="076EBB8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268" w:type="dxa"/>
            <w:vAlign w:val="center"/>
          </w:tcPr>
          <w:p w14:paraId="3E1CFBC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78F454B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07" w:type="dxa"/>
            <w:vAlign w:val="center"/>
          </w:tcPr>
          <w:p w14:paraId="5063C72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6BDBFDE9" w14:textId="77777777" w:rsidR="007A74C7" w:rsidRPr="007A74C7" w:rsidRDefault="007A74C7" w:rsidP="007A74C7">
      <w:pPr>
        <w:ind w:firstLine="720"/>
        <w:rPr>
          <w:rFonts w:asciiTheme="majorHAnsi" w:hAnsiTheme="majorHAnsi" w:cstheme="majorHAnsi"/>
          <w:b/>
          <w:bCs/>
          <w:i/>
          <w:iCs/>
          <w:lang w:val="it-IT"/>
        </w:rPr>
      </w:pPr>
      <w:r>
        <w:rPr>
          <w:rFonts w:asciiTheme="majorHAnsi" w:hAnsiTheme="majorHAnsi" w:cstheme="majorHAnsi"/>
          <w:b/>
          <w:bCs/>
          <w:i/>
          <w:iCs/>
          <w:lang w:val="it-IT"/>
        </w:rPr>
        <w:t>Aggiungere eventuali altri spazi qualora necessari</w:t>
      </w:r>
    </w:p>
    <w:p w14:paraId="53FC6C39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p w14:paraId="15D0B53B" w14:textId="77777777" w:rsidR="00956603" w:rsidRPr="007A74C7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7A74C7">
        <w:rPr>
          <w:rFonts w:cstheme="majorHAnsi"/>
          <w:bCs w:val="0"/>
          <w:lang w:val="it-IT"/>
        </w:rPr>
        <w:t>SEZIONE G - Esperienza maturata presso l’Ambito Territoriale Sociale di Caulonia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2"/>
        <w:gridCol w:w="1984"/>
        <w:gridCol w:w="1417"/>
        <w:gridCol w:w="1020"/>
        <w:gridCol w:w="1361"/>
        <w:gridCol w:w="2438"/>
      </w:tblGrid>
      <w:tr w:rsidR="00956603" w:rsidRPr="00DF33E9" w14:paraId="190609CB" w14:textId="77777777" w:rsidTr="007A74C7">
        <w:trPr>
          <w:jc w:val="center"/>
        </w:trPr>
        <w:tc>
          <w:tcPr>
            <w:tcW w:w="1022" w:type="dxa"/>
            <w:shd w:val="clear" w:color="auto" w:fill="D9E2F3"/>
            <w:vAlign w:val="center"/>
          </w:tcPr>
          <w:p w14:paraId="02C548D7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Rif. esperienza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6588209E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Struttura / servizio ATS Caulonia</w:t>
            </w:r>
          </w:p>
        </w:tc>
        <w:tc>
          <w:tcPr>
            <w:tcW w:w="1417" w:type="dxa"/>
            <w:shd w:val="clear" w:color="auto" w:fill="D9E2F3"/>
            <w:vAlign w:val="center"/>
          </w:tcPr>
          <w:p w14:paraId="3258364D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Periodo</w:t>
            </w:r>
          </w:p>
        </w:tc>
        <w:tc>
          <w:tcPr>
            <w:tcW w:w="1020" w:type="dxa"/>
            <w:shd w:val="clear" w:color="auto" w:fill="D9E2F3"/>
            <w:vAlign w:val="center"/>
          </w:tcPr>
          <w:p w14:paraId="7D27FDD6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Durata</w:t>
            </w:r>
          </w:p>
        </w:tc>
        <w:tc>
          <w:tcPr>
            <w:tcW w:w="1361" w:type="dxa"/>
            <w:shd w:val="clear" w:color="auto" w:fill="D9E2F3"/>
            <w:vAlign w:val="center"/>
          </w:tcPr>
          <w:p w14:paraId="02420118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Ruolo svolto</w:t>
            </w:r>
          </w:p>
        </w:tc>
        <w:tc>
          <w:tcPr>
            <w:tcW w:w="2438" w:type="dxa"/>
            <w:shd w:val="clear" w:color="auto" w:fill="D9E2F3"/>
            <w:vAlign w:val="center"/>
          </w:tcPr>
          <w:p w14:paraId="39309D0F" w14:textId="77777777" w:rsidR="00956603" w:rsidRPr="00DF33E9" w:rsidRDefault="00000000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18"/>
                <w:lang w:val="it-IT"/>
              </w:rPr>
              <w:t>Attività concretamente espletate</w:t>
            </w:r>
          </w:p>
        </w:tc>
      </w:tr>
      <w:tr w:rsidR="00956603" w:rsidRPr="00DF33E9" w14:paraId="03E2610B" w14:textId="77777777" w:rsidTr="007A74C7">
        <w:trPr>
          <w:jc w:val="center"/>
        </w:trPr>
        <w:tc>
          <w:tcPr>
            <w:tcW w:w="1022" w:type="dxa"/>
            <w:vAlign w:val="center"/>
          </w:tcPr>
          <w:p w14:paraId="17B263D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4" w:type="dxa"/>
            <w:vAlign w:val="center"/>
          </w:tcPr>
          <w:p w14:paraId="31AD510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610A412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20" w:type="dxa"/>
            <w:vAlign w:val="center"/>
          </w:tcPr>
          <w:p w14:paraId="617327B3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61" w:type="dxa"/>
            <w:vAlign w:val="center"/>
          </w:tcPr>
          <w:p w14:paraId="19C6DB64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438" w:type="dxa"/>
            <w:vAlign w:val="center"/>
          </w:tcPr>
          <w:p w14:paraId="7CDB4B3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04C6166C" w14:textId="77777777" w:rsidTr="007A74C7">
        <w:trPr>
          <w:jc w:val="center"/>
        </w:trPr>
        <w:tc>
          <w:tcPr>
            <w:tcW w:w="1022" w:type="dxa"/>
            <w:vAlign w:val="center"/>
          </w:tcPr>
          <w:p w14:paraId="1EB19C7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4" w:type="dxa"/>
            <w:vAlign w:val="center"/>
          </w:tcPr>
          <w:p w14:paraId="1ECC674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22A31E2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20" w:type="dxa"/>
            <w:vAlign w:val="center"/>
          </w:tcPr>
          <w:p w14:paraId="66C7C42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61" w:type="dxa"/>
            <w:vAlign w:val="center"/>
          </w:tcPr>
          <w:p w14:paraId="18BE240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438" w:type="dxa"/>
            <w:vAlign w:val="center"/>
          </w:tcPr>
          <w:p w14:paraId="5178078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385BA54C" w14:textId="77777777" w:rsidTr="007A74C7">
        <w:trPr>
          <w:jc w:val="center"/>
        </w:trPr>
        <w:tc>
          <w:tcPr>
            <w:tcW w:w="1022" w:type="dxa"/>
            <w:vAlign w:val="center"/>
          </w:tcPr>
          <w:p w14:paraId="3E56E62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4" w:type="dxa"/>
            <w:vAlign w:val="center"/>
          </w:tcPr>
          <w:p w14:paraId="26C94E5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13CF8BCB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20" w:type="dxa"/>
            <w:vAlign w:val="center"/>
          </w:tcPr>
          <w:p w14:paraId="1C32ADF6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61" w:type="dxa"/>
            <w:vAlign w:val="center"/>
          </w:tcPr>
          <w:p w14:paraId="5F48673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438" w:type="dxa"/>
            <w:vAlign w:val="center"/>
          </w:tcPr>
          <w:p w14:paraId="77ACB9A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4A700AED" w14:textId="77777777" w:rsidTr="007A74C7">
        <w:trPr>
          <w:jc w:val="center"/>
        </w:trPr>
        <w:tc>
          <w:tcPr>
            <w:tcW w:w="1022" w:type="dxa"/>
            <w:vAlign w:val="center"/>
          </w:tcPr>
          <w:p w14:paraId="2EE115E0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4" w:type="dxa"/>
            <w:vAlign w:val="center"/>
          </w:tcPr>
          <w:p w14:paraId="0C10EDDF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0082400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20" w:type="dxa"/>
            <w:vAlign w:val="center"/>
          </w:tcPr>
          <w:p w14:paraId="1FDF3957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61" w:type="dxa"/>
            <w:vAlign w:val="center"/>
          </w:tcPr>
          <w:p w14:paraId="51A78E8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438" w:type="dxa"/>
            <w:vAlign w:val="center"/>
          </w:tcPr>
          <w:p w14:paraId="2414BBA9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56603" w:rsidRPr="00DF33E9" w14:paraId="0CB3F918" w14:textId="77777777" w:rsidTr="007A74C7">
        <w:trPr>
          <w:jc w:val="center"/>
        </w:trPr>
        <w:tc>
          <w:tcPr>
            <w:tcW w:w="1022" w:type="dxa"/>
            <w:vAlign w:val="center"/>
          </w:tcPr>
          <w:p w14:paraId="475FF958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4" w:type="dxa"/>
            <w:vAlign w:val="center"/>
          </w:tcPr>
          <w:p w14:paraId="47ED773D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7C0449EE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20" w:type="dxa"/>
            <w:vAlign w:val="center"/>
          </w:tcPr>
          <w:p w14:paraId="4B952972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361" w:type="dxa"/>
            <w:vAlign w:val="center"/>
          </w:tcPr>
          <w:p w14:paraId="3463C92A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438" w:type="dxa"/>
            <w:vAlign w:val="center"/>
          </w:tcPr>
          <w:p w14:paraId="7329266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71A8C84E" w14:textId="77777777" w:rsidR="007A74C7" w:rsidRPr="007A74C7" w:rsidRDefault="007A74C7" w:rsidP="007A74C7">
      <w:pPr>
        <w:ind w:firstLine="720"/>
        <w:rPr>
          <w:rFonts w:asciiTheme="majorHAnsi" w:hAnsiTheme="majorHAnsi" w:cstheme="majorHAnsi"/>
          <w:b/>
          <w:bCs/>
          <w:i/>
          <w:iCs/>
          <w:lang w:val="it-IT"/>
        </w:rPr>
      </w:pPr>
      <w:r>
        <w:rPr>
          <w:rFonts w:asciiTheme="majorHAnsi" w:hAnsiTheme="majorHAnsi" w:cstheme="majorHAnsi"/>
          <w:b/>
          <w:bCs/>
          <w:i/>
          <w:iCs/>
          <w:lang w:val="it-IT"/>
        </w:rPr>
        <w:t>Aggiungere eventuali altri spazi qualora necessari</w:t>
      </w:r>
    </w:p>
    <w:p w14:paraId="6F67CAEF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p w14:paraId="7BE11C05" w14:textId="77777777" w:rsidR="00956603" w:rsidRPr="007A74C7" w:rsidRDefault="00000000">
      <w:pPr>
        <w:pStyle w:val="Titolo1"/>
        <w:spacing w:before="80" w:after="60" w:line="240" w:lineRule="auto"/>
        <w:rPr>
          <w:rFonts w:cstheme="majorHAnsi"/>
          <w:bCs w:val="0"/>
          <w:lang w:val="it-IT"/>
        </w:rPr>
      </w:pPr>
      <w:r w:rsidRPr="007A74C7">
        <w:rPr>
          <w:rFonts w:cstheme="majorHAnsi"/>
          <w:bCs w:val="0"/>
          <w:lang w:val="it-IT"/>
        </w:rPr>
        <w:lastRenderedPageBreak/>
        <w:t>SEZIONE H - Riepilogo finale e dichiarazione conclusiva</w:t>
      </w:r>
    </w:p>
    <w:p w14:paraId="6D1C9343" w14:textId="6DFEA178" w:rsidR="00EC013E" w:rsidRPr="00EC013E" w:rsidRDefault="00EC013E" w:rsidP="00EC013E">
      <w:pPr>
        <w:pStyle w:val="Paragrafoelenco"/>
        <w:spacing w:after="40" w:line="269" w:lineRule="auto"/>
        <w:ind w:left="0"/>
        <w:jc w:val="both"/>
        <w:rPr>
          <w:rFonts w:asciiTheme="majorHAnsi" w:hAnsiTheme="majorHAnsi" w:cstheme="majorHAnsi"/>
          <w:lang w:val="it-IT"/>
        </w:rPr>
      </w:pPr>
      <w:r w:rsidRPr="00EC013E">
        <w:rPr>
          <w:rFonts w:asciiTheme="majorHAnsi" w:hAnsiTheme="majorHAnsi" w:cstheme="majorHAnsi"/>
          <w:lang w:val="it-IT"/>
        </w:rPr>
        <w:t>Il/La sottoscritto/a, ai sensi e per gli effetti degli artt. 46 e 47 del D.P.R. 28 dicembre 2000, n. 445, consapevole delle responsabilità penali previste dall’art. 76 del medesimo D.P.R. per le ipotesi di falsità in atti e dichiarazioni mendaci, nonché della decadenza dai benefici eventualmente conseguenti al provvedimento emanato sulla base di dichiarazioni non veritiere, ai sensi dell’art. 75 del citato D.P.R. n. 445/2000,</w:t>
      </w:r>
    </w:p>
    <w:p w14:paraId="7C4A6C25" w14:textId="77777777" w:rsidR="00EC013E" w:rsidRPr="00EC013E" w:rsidRDefault="00EC013E" w:rsidP="00EC013E">
      <w:pPr>
        <w:pStyle w:val="Paragrafoelenco"/>
        <w:spacing w:after="40" w:line="269" w:lineRule="auto"/>
        <w:ind w:left="0"/>
        <w:jc w:val="center"/>
        <w:rPr>
          <w:rFonts w:asciiTheme="majorHAnsi" w:hAnsiTheme="majorHAnsi" w:cstheme="majorHAnsi"/>
          <w:b/>
          <w:bCs/>
          <w:lang w:val="it-IT"/>
        </w:rPr>
      </w:pPr>
      <w:r w:rsidRPr="00EC013E">
        <w:rPr>
          <w:rFonts w:asciiTheme="majorHAnsi" w:hAnsiTheme="majorHAnsi" w:cstheme="majorHAnsi"/>
          <w:b/>
          <w:bCs/>
          <w:lang w:val="it-IT"/>
        </w:rPr>
        <w:t>DICHIARA</w:t>
      </w:r>
    </w:p>
    <w:p w14:paraId="4E23C818" w14:textId="77777777" w:rsidR="00EC013E" w:rsidRPr="00EC013E" w:rsidRDefault="00EC013E" w:rsidP="00EC013E">
      <w:pPr>
        <w:pStyle w:val="Paragrafoelenco"/>
        <w:numPr>
          <w:ilvl w:val="0"/>
          <w:numId w:val="18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EC013E">
        <w:rPr>
          <w:rFonts w:asciiTheme="majorHAnsi" w:hAnsiTheme="majorHAnsi" w:cstheme="majorHAnsi"/>
          <w:lang w:val="it-IT"/>
        </w:rPr>
        <w:t xml:space="preserve">che tutte le informazioni, i dati, i titoli di studio, i titoli formativi, le esperienze professionali e gli ulteriori elementi indicati nel presente Allegato A/1 corrispondono a verità; </w:t>
      </w:r>
    </w:p>
    <w:p w14:paraId="4DC015E9" w14:textId="77777777" w:rsidR="00EC013E" w:rsidRPr="00EC013E" w:rsidRDefault="00EC013E" w:rsidP="00EC013E">
      <w:pPr>
        <w:pStyle w:val="Paragrafoelenco"/>
        <w:numPr>
          <w:ilvl w:val="0"/>
          <w:numId w:val="18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EC013E">
        <w:rPr>
          <w:rFonts w:asciiTheme="majorHAnsi" w:hAnsiTheme="majorHAnsi" w:cstheme="majorHAnsi"/>
          <w:lang w:val="it-IT"/>
        </w:rPr>
        <w:t xml:space="preserve">che i titoli e le esperienze dichiarati sono stati conseguiti e maturati entro la data di scadenza dell’Avviso pubblico; </w:t>
      </w:r>
    </w:p>
    <w:p w14:paraId="5D1579A3" w14:textId="77777777" w:rsidR="00EC013E" w:rsidRPr="00EC013E" w:rsidRDefault="00EC013E" w:rsidP="00EC013E">
      <w:pPr>
        <w:pStyle w:val="Paragrafoelenco"/>
        <w:numPr>
          <w:ilvl w:val="0"/>
          <w:numId w:val="18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EC013E">
        <w:rPr>
          <w:rFonts w:asciiTheme="majorHAnsi" w:hAnsiTheme="majorHAnsi" w:cstheme="majorHAnsi"/>
          <w:lang w:val="it-IT"/>
        </w:rPr>
        <w:t xml:space="preserve">che quanto riportato nel presente Allegato A/1 trova corrispondenza nella documentazione allegata e nel curriculum vitae prodotto; </w:t>
      </w:r>
    </w:p>
    <w:p w14:paraId="1BE854EF" w14:textId="77777777" w:rsidR="00EC013E" w:rsidRPr="00EC013E" w:rsidRDefault="00EC013E" w:rsidP="00EC013E">
      <w:pPr>
        <w:pStyle w:val="Paragrafoelenco"/>
        <w:numPr>
          <w:ilvl w:val="0"/>
          <w:numId w:val="18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EC013E">
        <w:rPr>
          <w:rFonts w:asciiTheme="majorHAnsi" w:hAnsiTheme="majorHAnsi" w:cstheme="majorHAnsi"/>
          <w:lang w:val="it-IT"/>
        </w:rPr>
        <w:t xml:space="preserve">che le esperienze indicate sono state descritte in modo veritiero, completo e corretto, con specificazione del periodo di svolgimento, del soggetto presso cui sono state maturate, del ruolo ricoperto e delle attività effettivamente espletate; </w:t>
      </w:r>
    </w:p>
    <w:p w14:paraId="3B0F0BD2" w14:textId="77777777" w:rsidR="00EC013E" w:rsidRPr="00EC013E" w:rsidRDefault="00EC013E" w:rsidP="00EC013E">
      <w:pPr>
        <w:pStyle w:val="Paragrafoelenco"/>
        <w:numPr>
          <w:ilvl w:val="0"/>
          <w:numId w:val="18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EC013E">
        <w:rPr>
          <w:rFonts w:asciiTheme="majorHAnsi" w:hAnsiTheme="majorHAnsi" w:cstheme="majorHAnsi"/>
          <w:lang w:val="it-IT"/>
        </w:rPr>
        <w:t xml:space="preserve">di essere consapevole che l’Amministrazione potrà procedere in ogni momento ai controlli sulla veridicità delle dichiarazioni rese e alla richiesta della relativa documentazione probatoria; </w:t>
      </w:r>
    </w:p>
    <w:p w14:paraId="4B455D91" w14:textId="77777777" w:rsidR="00EC013E" w:rsidRPr="00EC013E" w:rsidRDefault="00EC013E" w:rsidP="00EC013E">
      <w:pPr>
        <w:pStyle w:val="Paragrafoelenco"/>
        <w:numPr>
          <w:ilvl w:val="0"/>
          <w:numId w:val="18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EC013E">
        <w:rPr>
          <w:rFonts w:asciiTheme="majorHAnsi" w:hAnsiTheme="majorHAnsi" w:cstheme="majorHAnsi"/>
          <w:lang w:val="it-IT"/>
        </w:rPr>
        <w:t xml:space="preserve">di essere consapevole che le dichiarazioni generiche, incomplete, non coerenti o non adeguatamente verificabili potranno non essere oggetto di valutazione, secondo quanto previsto dall’Avviso. </w:t>
      </w:r>
    </w:p>
    <w:p w14:paraId="3F235B31" w14:textId="77777777" w:rsidR="00EC013E" w:rsidRPr="00EC013E" w:rsidRDefault="00EC013E" w:rsidP="00EC013E">
      <w:pPr>
        <w:pStyle w:val="Paragrafoelenco"/>
        <w:numPr>
          <w:ilvl w:val="0"/>
          <w:numId w:val="18"/>
        </w:numPr>
        <w:spacing w:after="40" w:line="269" w:lineRule="auto"/>
        <w:jc w:val="both"/>
        <w:rPr>
          <w:rFonts w:asciiTheme="majorHAnsi" w:hAnsiTheme="majorHAnsi" w:cstheme="majorHAnsi"/>
          <w:lang w:val="it-IT"/>
        </w:rPr>
      </w:pPr>
      <w:r w:rsidRPr="00EC013E">
        <w:rPr>
          <w:rFonts w:asciiTheme="majorHAnsi" w:hAnsiTheme="majorHAnsi" w:cstheme="majorHAnsi"/>
          <w:lang w:val="it-IT"/>
        </w:rPr>
        <w:t>Il/La sottoscritto/a dichiara, inoltre, di aver preso visione delle disposizioni contenute nell’Avviso pubblico e di accettarne integralmente il contenuto per quanto attiene alla valutazione dei titoli e delle esperienze professionali dichiarate.</w:t>
      </w:r>
    </w:p>
    <w:p w14:paraId="667AEC05" w14:textId="68AA817D" w:rsidR="00956603" w:rsidRPr="007A74C7" w:rsidRDefault="00956603" w:rsidP="00EC013E">
      <w:pPr>
        <w:pStyle w:val="Paragrafoelenco"/>
        <w:spacing w:after="40" w:line="269" w:lineRule="auto"/>
        <w:ind w:left="360"/>
        <w:jc w:val="both"/>
        <w:rPr>
          <w:rFonts w:asciiTheme="majorHAnsi" w:hAnsiTheme="majorHAnsi" w:cstheme="maj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227"/>
        <w:gridCol w:w="4401"/>
      </w:tblGrid>
      <w:tr w:rsidR="00956603" w:rsidRPr="00DF33E9" w14:paraId="6942697E" w14:textId="77777777">
        <w:trPr>
          <w:jc w:val="center"/>
        </w:trPr>
        <w:tc>
          <w:tcPr>
            <w:tcW w:w="5386" w:type="dxa"/>
            <w:shd w:val="clear" w:color="auto" w:fill="EDEDED"/>
            <w:vAlign w:val="center"/>
          </w:tcPr>
          <w:p w14:paraId="14BD6A6A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Luogo</w:t>
            </w:r>
          </w:p>
        </w:tc>
        <w:tc>
          <w:tcPr>
            <w:tcW w:w="4535" w:type="dxa"/>
            <w:shd w:val="clear" w:color="auto" w:fill="EDEDED"/>
            <w:vAlign w:val="center"/>
          </w:tcPr>
          <w:p w14:paraId="41A81BE1" w14:textId="77777777" w:rsidR="00956603" w:rsidRPr="00DF33E9" w:rsidRDefault="00000000">
            <w:pPr>
              <w:rPr>
                <w:rFonts w:asciiTheme="majorHAnsi" w:hAnsiTheme="majorHAnsi" w:cstheme="majorHAnsi"/>
                <w:lang w:val="it-IT"/>
              </w:rPr>
            </w:pPr>
            <w:r w:rsidRPr="00DF33E9">
              <w:rPr>
                <w:rFonts w:asciiTheme="majorHAnsi" w:hAnsiTheme="majorHAnsi" w:cstheme="majorHAnsi"/>
                <w:b/>
                <w:sz w:val="21"/>
                <w:lang w:val="it-IT"/>
              </w:rPr>
              <w:t>Data</w:t>
            </w:r>
          </w:p>
        </w:tc>
      </w:tr>
      <w:tr w:rsidR="00956603" w:rsidRPr="00DF33E9" w14:paraId="5262069F" w14:textId="77777777">
        <w:trPr>
          <w:jc w:val="center"/>
        </w:trPr>
        <w:tc>
          <w:tcPr>
            <w:tcW w:w="5386" w:type="dxa"/>
            <w:vAlign w:val="center"/>
          </w:tcPr>
          <w:p w14:paraId="33D5F00C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4535" w:type="dxa"/>
            <w:vAlign w:val="center"/>
          </w:tcPr>
          <w:p w14:paraId="3166DE11" w14:textId="77777777" w:rsidR="00956603" w:rsidRPr="00DF33E9" w:rsidRDefault="0095660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5A4D070" w14:textId="77777777" w:rsidR="00956603" w:rsidRPr="00DF33E9" w:rsidRDefault="00956603">
      <w:pPr>
        <w:rPr>
          <w:rFonts w:asciiTheme="majorHAnsi" w:hAnsiTheme="majorHAnsi" w:cstheme="majorHAnsi"/>
          <w:lang w:val="it-IT"/>
        </w:rPr>
      </w:pPr>
    </w:p>
    <w:p w14:paraId="6EDD27E2" w14:textId="77777777" w:rsidR="00956603" w:rsidRPr="00DF33E9" w:rsidRDefault="00000000">
      <w:pPr>
        <w:spacing w:line="240" w:lineRule="auto"/>
        <w:jc w:val="right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b/>
          <w:lang w:val="it-IT"/>
        </w:rPr>
        <w:t>Firma del candidato</w:t>
      </w:r>
    </w:p>
    <w:p w14:paraId="5A792765" w14:textId="27C1263C" w:rsidR="00956603" w:rsidRPr="00DF33E9" w:rsidRDefault="00000000" w:rsidP="007A74C7">
      <w:pPr>
        <w:spacing w:after="0" w:line="240" w:lineRule="auto"/>
        <w:jc w:val="right"/>
        <w:rPr>
          <w:rFonts w:asciiTheme="majorHAnsi" w:hAnsiTheme="majorHAnsi" w:cstheme="majorHAnsi"/>
          <w:lang w:val="it-IT"/>
        </w:rPr>
      </w:pPr>
      <w:r w:rsidRPr="00DF33E9">
        <w:rPr>
          <w:rFonts w:asciiTheme="majorHAnsi" w:hAnsiTheme="majorHAnsi" w:cstheme="majorHAnsi"/>
          <w:lang w:val="it-IT"/>
        </w:rPr>
        <w:t>______________________________________________</w:t>
      </w:r>
    </w:p>
    <w:sectPr w:rsidR="00956603" w:rsidRPr="00DF33E9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FE15CC"/>
    <w:multiLevelType w:val="hybridMultilevel"/>
    <w:tmpl w:val="DEC85418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531971"/>
    <w:multiLevelType w:val="hybridMultilevel"/>
    <w:tmpl w:val="BF9AFEF4"/>
    <w:lvl w:ilvl="0" w:tplc="032E4872">
      <w:start w:val="6"/>
      <w:numFmt w:val="bullet"/>
      <w:lvlText w:val="-"/>
      <w:lvlJc w:val="left"/>
      <w:pPr>
        <w:ind w:left="70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36CC7725"/>
    <w:multiLevelType w:val="hybridMultilevel"/>
    <w:tmpl w:val="33C6AB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916CE6"/>
    <w:multiLevelType w:val="hybridMultilevel"/>
    <w:tmpl w:val="1CCAE1C6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0C6CA6"/>
    <w:multiLevelType w:val="hybridMultilevel"/>
    <w:tmpl w:val="29F60FAC"/>
    <w:lvl w:ilvl="0" w:tplc="A2E82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6B3D"/>
    <w:multiLevelType w:val="hybridMultilevel"/>
    <w:tmpl w:val="B3C2CF84"/>
    <w:lvl w:ilvl="0" w:tplc="2BC6CE80">
      <w:start w:val="6"/>
      <w:numFmt w:val="bullet"/>
      <w:lvlText w:val="-"/>
      <w:lvlJc w:val="left"/>
      <w:pPr>
        <w:ind w:left="70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5ADC76F7"/>
    <w:multiLevelType w:val="hybridMultilevel"/>
    <w:tmpl w:val="73E453E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F931AF"/>
    <w:multiLevelType w:val="multilevel"/>
    <w:tmpl w:val="8D3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54DB9"/>
    <w:multiLevelType w:val="hybridMultilevel"/>
    <w:tmpl w:val="284649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926500">
    <w:abstractNumId w:val="8"/>
  </w:num>
  <w:num w:numId="2" w16cid:durableId="1638683908">
    <w:abstractNumId w:val="6"/>
  </w:num>
  <w:num w:numId="3" w16cid:durableId="547958854">
    <w:abstractNumId w:val="5"/>
  </w:num>
  <w:num w:numId="4" w16cid:durableId="161363493">
    <w:abstractNumId w:val="4"/>
  </w:num>
  <w:num w:numId="5" w16cid:durableId="1812745168">
    <w:abstractNumId w:val="7"/>
  </w:num>
  <w:num w:numId="6" w16cid:durableId="926839978">
    <w:abstractNumId w:val="3"/>
  </w:num>
  <w:num w:numId="7" w16cid:durableId="1367412261">
    <w:abstractNumId w:val="2"/>
  </w:num>
  <w:num w:numId="8" w16cid:durableId="551112690">
    <w:abstractNumId w:val="1"/>
  </w:num>
  <w:num w:numId="9" w16cid:durableId="634457145">
    <w:abstractNumId w:val="0"/>
  </w:num>
  <w:num w:numId="10" w16cid:durableId="1658723604">
    <w:abstractNumId w:val="11"/>
  </w:num>
  <w:num w:numId="11" w16cid:durableId="1729110881">
    <w:abstractNumId w:val="17"/>
  </w:num>
  <w:num w:numId="12" w16cid:durableId="67772053">
    <w:abstractNumId w:val="13"/>
  </w:num>
  <w:num w:numId="13" w16cid:durableId="1790663036">
    <w:abstractNumId w:val="12"/>
  </w:num>
  <w:num w:numId="14" w16cid:durableId="266743671">
    <w:abstractNumId w:val="14"/>
  </w:num>
  <w:num w:numId="15" w16cid:durableId="1765569095">
    <w:abstractNumId w:val="15"/>
  </w:num>
  <w:num w:numId="16" w16cid:durableId="1399211499">
    <w:abstractNumId w:val="10"/>
  </w:num>
  <w:num w:numId="17" w16cid:durableId="1677928011">
    <w:abstractNumId w:val="16"/>
  </w:num>
  <w:num w:numId="18" w16cid:durableId="1762294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74C7"/>
    <w:rsid w:val="00956603"/>
    <w:rsid w:val="009E2035"/>
    <w:rsid w:val="00AA1D8D"/>
    <w:rsid w:val="00B47730"/>
    <w:rsid w:val="00CB0664"/>
    <w:rsid w:val="00D042A8"/>
    <w:rsid w:val="00D777F3"/>
    <w:rsid w:val="00DF33E9"/>
    <w:rsid w:val="00EC01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15D15"/>
  <w14:defaultImageDpi w14:val="300"/>
  <w15:docId w15:val="{82AC2662-1116-4B57-AE78-7B8D2520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3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DF33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ulonia.soluzionipa.it/portal/servizi/pagamenti/nuovo_pagamento_online/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Domenico Vestito</cp:lastModifiedBy>
  <cp:revision>5</cp:revision>
  <dcterms:created xsi:type="dcterms:W3CDTF">2013-12-23T23:15:00Z</dcterms:created>
  <dcterms:modified xsi:type="dcterms:W3CDTF">2026-04-23T08:54:00Z</dcterms:modified>
  <cp:category/>
</cp:coreProperties>
</file>