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6DD4" w14:textId="77777777" w:rsidR="00027F8B" w:rsidRPr="007E7487" w:rsidRDefault="00000000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sz w:val="32"/>
          <w:lang w:val="it-IT"/>
        </w:rPr>
        <w:t>ALLEGATO A</w:t>
      </w:r>
    </w:p>
    <w:p w14:paraId="0B0F2F17" w14:textId="77777777" w:rsidR="00027F8B" w:rsidRPr="007E7487" w:rsidRDefault="00000000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sz w:val="28"/>
          <w:lang w:val="it-IT"/>
        </w:rPr>
        <w:t>Domanda di ammissione</w:t>
      </w:r>
    </w:p>
    <w:p w14:paraId="608E4D5C" w14:textId="77777777" w:rsidR="00027F8B" w:rsidRPr="007E7487" w:rsidRDefault="00000000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sz w:val="22"/>
          <w:lang w:val="it-IT"/>
        </w:rPr>
        <w:t>Avviso pubblico - Voucher mobilità e trasporto studenti scuole secondarie di II grado - ATS Caulonia</w:t>
      </w:r>
    </w:p>
    <w:p w14:paraId="4E3AB19D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4294EAB3" w14:textId="77777777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 xml:space="preserve">ATTENZIONE: In caso di invio tramite PEC, la domanda e tutti gli allegati devono essere trasmessi in un unico file PDF nominato </w:t>
      </w:r>
      <w:proofErr w:type="spellStart"/>
      <w:r w:rsidRPr="007E7487">
        <w:rPr>
          <w:rFonts w:asciiTheme="majorHAnsi" w:hAnsiTheme="majorHAnsi" w:cstheme="majorHAnsi"/>
          <w:b/>
          <w:lang w:val="it-IT"/>
        </w:rPr>
        <w:t>voucher_trasporto_cognome_nome</w:t>
      </w:r>
      <w:proofErr w:type="spellEnd"/>
      <w:r w:rsidRPr="007E7487">
        <w:rPr>
          <w:rFonts w:asciiTheme="majorHAnsi" w:hAnsiTheme="majorHAnsi" w:cstheme="majorHAnsi"/>
          <w:b/>
          <w:lang w:val="it-IT"/>
        </w:rPr>
        <w:t>, con oggetto “Partecipazione Avviso Voucher Trasporto Studenti - ATS Caulonia”.</w:t>
      </w:r>
    </w:p>
    <w:p w14:paraId="65FC9A8F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26C24F5F" w14:textId="661B4885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DATI DEL RICHIEDENTE (se diverso dallo studente)</w:t>
      </w:r>
    </w:p>
    <w:p w14:paraId="076BA6D0" w14:textId="27A02D9F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Il/La sottoscritto/a (cognome e nome) 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</w:t>
      </w:r>
      <w:r w:rsidRPr="007E7487">
        <w:rPr>
          <w:rFonts w:asciiTheme="majorHAnsi" w:hAnsiTheme="majorHAnsi" w:cstheme="majorHAnsi"/>
          <w:lang w:val="it-IT"/>
        </w:rPr>
        <w:t>_________________</w:t>
      </w:r>
    </w:p>
    <w:p w14:paraId="5A381295" w14:textId="48409C18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nato/a </w:t>
      </w:r>
      <w:proofErr w:type="spellStart"/>
      <w:r w:rsidRPr="007E7487">
        <w:rPr>
          <w:rFonts w:asciiTheme="majorHAnsi" w:hAnsiTheme="majorHAnsi" w:cstheme="majorHAnsi"/>
          <w:lang w:val="it-IT"/>
        </w:rPr>
        <w:t>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</w:t>
      </w:r>
      <w:r w:rsidRPr="007E7487">
        <w:rPr>
          <w:rFonts w:asciiTheme="majorHAnsi" w:hAnsiTheme="majorHAnsi" w:cstheme="majorHAnsi"/>
          <w:lang w:val="it-IT"/>
        </w:rPr>
        <w:t xml:space="preserve">_____ il ____/____/________   </w:t>
      </w:r>
    </w:p>
    <w:p w14:paraId="47EB2EFC" w14:textId="2C91DE10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C.F. 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_______________________________________________</w:t>
      </w:r>
    </w:p>
    <w:p w14:paraId="247666F2" w14:textId="6D85D941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residente in ________________________________ Comune 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</w:t>
      </w:r>
    </w:p>
    <w:p w14:paraId="071FC0D1" w14:textId="381E20EA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via/piazza _______________________________________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</w:t>
      </w:r>
      <w:r w:rsidRPr="007E7487">
        <w:rPr>
          <w:rFonts w:asciiTheme="majorHAnsi" w:hAnsiTheme="majorHAnsi" w:cstheme="majorHAnsi"/>
          <w:lang w:val="it-IT"/>
        </w:rPr>
        <w:t xml:space="preserve">__________ n. ____   </w:t>
      </w:r>
    </w:p>
    <w:p w14:paraId="15C83AA9" w14:textId="331B704C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tel. ____________________</w:t>
      </w:r>
      <w:r w:rsidR="007E7487" w:rsidRPr="007E7487">
        <w:rPr>
          <w:rFonts w:asciiTheme="majorHAnsi" w:hAnsiTheme="majorHAnsi" w:cstheme="majorHAnsi"/>
          <w:lang w:val="it-IT"/>
        </w:rPr>
        <w:t xml:space="preserve">__________________ </w:t>
      </w:r>
      <w:proofErr w:type="spellStart"/>
      <w:r w:rsidR="007E7487" w:rsidRPr="007E7487">
        <w:rPr>
          <w:rFonts w:asciiTheme="majorHAnsi" w:hAnsiTheme="majorHAnsi" w:cstheme="majorHAnsi"/>
          <w:lang w:val="it-IT"/>
        </w:rPr>
        <w:t>cell</w:t>
      </w:r>
      <w:proofErr w:type="spellEnd"/>
      <w:r w:rsidR="007E7487" w:rsidRPr="007E7487">
        <w:rPr>
          <w:rFonts w:asciiTheme="majorHAnsi" w:hAnsiTheme="majorHAnsi" w:cstheme="majorHAnsi"/>
          <w:lang w:val="it-IT"/>
        </w:rPr>
        <w:t>.______________________________________</w:t>
      </w:r>
    </w:p>
    <w:p w14:paraId="0C02BF4D" w14:textId="6CA1A348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e-mail _______________________________________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______________________________________</w:t>
      </w:r>
    </w:p>
    <w:p w14:paraId="65F31211" w14:textId="687804FB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 PEC _______________________________________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</w:t>
      </w:r>
      <w:r w:rsidRPr="007E7487">
        <w:rPr>
          <w:rFonts w:asciiTheme="majorHAnsi" w:hAnsiTheme="majorHAnsi" w:cstheme="majorHAnsi"/>
          <w:lang w:val="it-IT"/>
        </w:rPr>
        <w:t>___</w:t>
      </w:r>
    </w:p>
    <w:p w14:paraId="1ABFCE60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In qualità di (barrare): </w:t>
      </w:r>
    </w:p>
    <w:p w14:paraId="5690BF46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Studente maggiorenne  </w:t>
      </w:r>
    </w:p>
    <w:p w14:paraId="41D3BBD4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Genitore/esercente responsabilit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 xml:space="preserve"> genitoriale  </w:t>
      </w:r>
    </w:p>
    <w:p w14:paraId="3908F99B" w14:textId="0A06CC2E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Tutore/Affidatario (allegare provvedimento)</w:t>
      </w:r>
    </w:p>
    <w:p w14:paraId="285C8A93" w14:textId="4DC26965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Documento di identità (tipo) ___________________________ n. ___________________________ rilasciato </w:t>
      </w:r>
      <w:proofErr w:type="spellStart"/>
      <w:r w:rsidRPr="007E7487">
        <w:rPr>
          <w:rFonts w:asciiTheme="majorHAnsi" w:hAnsiTheme="majorHAnsi" w:cstheme="majorHAnsi"/>
          <w:lang w:val="it-IT"/>
        </w:rPr>
        <w:t>da ___________________</w:t>
      </w:r>
      <w:r w:rsidR="007E7487" w:rsidRPr="007E7487">
        <w:rPr>
          <w:rFonts w:asciiTheme="majorHAnsi" w:hAnsiTheme="majorHAnsi" w:cstheme="majorHAnsi"/>
          <w:lang w:val="it-IT"/>
        </w:rPr>
        <w:t>____</w:t>
      </w:r>
      <w:r w:rsidRPr="007E7487">
        <w:rPr>
          <w:rFonts w:asciiTheme="majorHAnsi" w:hAnsiTheme="majorHAnsi" w:cstheme="majorHAnsi"/>
          <w:lang w:val="it-IT"/>
        </w:rPr>
        <w:t>________ il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____/____/________ scad. ____/____/________</w:t>
      </w:r>
    </w:p>
    <w:p w14:paraId="013CE606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185125A3" w14:textId="4BC882DE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DATI DELLO STUDENTE BENEFICIARIO</w:t>
      </w:r>
    </w:p>
    <w:p w14:paraId="7C1D8D31" w14:textId="42D9ACA9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Cognome e Nome ___</w:t>
      </w:r>
      <w:r w:rsidR="007E7487" w:rsidRPr="007E7487">
        <w:rPr>
          <w:rFonts w:asciiTheme="majorHAnsi" w:hAnsiTheme="majorHAnsi" w:cstheme="majorHAnsi"/>
          <w:lang w:val="it-IT"/>
        </w:rPr>
        <w:t>______________________</w:t>
      </w:r>
      <w:r w:rsidRPr="007E7487">
        <w:rPr>
          <w:rFonts w:asciiTheme="majorHAnsi" w:hAnsiTheme="majorHAnsi" w:cstheme="majorHAnsi"/>
          <w:lang w:val="it-IT"/>
        </w:rPr>
        <w:t>___________________________________________</w:t>
      </w:r>
    </w:p>
    <w:p w14:paraId="0E4E24AF" w14:textId="7AFCFE18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nato/a </w:t>
      </w:r>
      <w:proofErr w:type="spellStart"/>
      <w:r w:rsidRPr="007E7487">
        <w:rPr>
          <w:rFonts w:asciiTheme="majorHAnsi" w:hAnsiTheme="majorHAnsi" w:cstheme="majorHAnsi"/>
          <w:lang w:val="it-IT"/>
        </w:rPr>
        <w:t>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</w:t>
      </w:r>
      <w:r w:rsidRPr="007E7487">
        <w:rPr>
          <w:rFonts w:asciiTheme="majorHAnsi" w:hAnsiTheme="majorHAnsi" w:cstheme="majorHAnsi"/>
          <w:lang w:val="it-IT"/>
        </w:rPr>
        <w:t xml:space="preserve">___________________ il ____/____/________   </w:t>
      </w:r>
    </w:p>
    <w:p w14:paraId="14BE983D" w14:textId="6EEBDBE4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C.F. 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_______________________________________________</w:t>
      </w:r>
      <w:r w:rsidRPr="007E7487">
        <w:rPr>
          <w:rFonts w:asciiTheme="majorHAnsi" w:hAnsiTheme="majorHAnsi" w:cstheme="majorHAnsi"/>
          <w:lang w:val="it-IT"/>
        </w:rPr>
        <w:t>________________</w:t>
      </w:r>
    </w:p>
    <w:p w14:paraId="173A249F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Comune di residenza/domicilio/dimora abituale (barrare): </w:t>
      </w:r>
    </w:p>
    <w:p w14:paraId="6D0EB1BF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Residenza </w:t>
      </w:r>
    </w:p>
    <w:p w14:paraId="2C85ABE3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lastRenderedPageBreak/>
        <w:t>☐</w:t>
      </w:r>
      <w:r w:rsidRPr="007E7487">
        <w:rPr>
          <w:rFonts w:asciiTheme="majorHAnsi" w:hAnsiTheme="majorHAnsi" w:cstheme="majorHAnsi"/>
          <w:lang w:val="it-IT"/>
        </w:rPr>
        <w:t xml:space="preserve"> Domicilio </w:t>
      </w:r>
    </w:p>
    <w:p w14:paraId="6EE30897" w14:textId="67C5DB94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Dimora abituale</w:t>
      </w:r>
    </w:p>
    <w:p w14:paraId="16CD7E0C" w14:textId="6AB42EA9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Comune ____________________________ via/piazza ______________________________________ n. ____</w:t>
      </w:r>
    </w:p>
    <w:p w14:paraId="64694921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36276EBA" w14:textId="026D58F6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DATI SCOLASTICI (AUTODICHIARAZIONE)</w:t>
      </w:r>
    </w:p>
    <w:p w14:paraId="7638E81A" w14:textId="77777777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Il/La sottoscritto/a </w:t>
      </w:r>
    </w:p>
    <w:p w14:paraId="5FD2AFE9" w14:textId="30B36400" w:rsidR="007E7487" w:rsidRPr="007E7487" w:rsidRDefault="00000000" w:rsidP="007E7487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bCs/>
          <w:lang w:val="it-IT"/>
        </w:rPr>
        <w:t>DICHIARA</w:t>
      </w:r>
    </w:p>
    <w:p w14:paraId="21CF9317" w14:textId="68A70987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che lo/la studente/</w:t>
      </w:r>
      <w:proofErr w:type="spellStart"/>
      <w:r w:rsidRPr="007E7487">
        <w:rPr>
          <w:rFonts w:asciiTheme="majorHAnsi" w:hAnsiTheme="majorHAnsi" w:cstheme="majorHAnsi"/>
          <w:lang w:val="it-IT"/>
        </w:rPr>
        <w:t>ssa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è iscritto/a e frequenta per l’A.S. </w:t>
      </w:r>
      <w:r w:rsidR="007E7487" w:rsidRPr="007E7487">
        <w:rPr>
          <w:rFonts w:asciiTheme="majorHAnsi" w:hAnsiTheme="majorHAnsi" w:cstheme="majorHAnsi"/>
          <w:lang w:val="it-IT"/>
        </w:rPr>
        <w:t>2025/2026</w:t>
      </w:r>
      <w:r w:rsidRPr="007E7487">
        <w:rPr>
          <w:rFonts w:asciiTheme="majorHAnsi" w:hAnsiTheme="majorHAnsi" w:cstheme="majorHAnsi"/>
          <w:lang w:val="it-IT"/>
        </w:rPr>
        <w:t xml:space="preserve"> </w:t>
      </w:r>
      <w:r w:rsidR="007E7487" w:rsidRPr="007E7487">
        <w:rPr>
          <w:rFonts w:asciiTheme="majorHAnsi" w:hAnsiTheme="majorHAnsi" w:cstheme="majorHAnsi"/>
          <w:lang w:val="it-IT"/>
        </w:rPr>
        <w:t>la seguente</w:t>
      </w:r>
      <w:r w:rsidRPr="007E7487">
        <w:rPr>
          <w:rFonts w:asciiTheme="majorHAnsi" w:hAnsiTheme="majorHAnsi" w:cstheme="majorHAnsi"/>
          <w:lang w:val="it-IT"/>
        </w:rPr>
        <w:t xml:space="preserve"> scuola secondaria di II grado:</w:t>
      </w:r>
    </w:p>
    <w:p w14:paraId="334A91B4" w14:textId="2D9D3C54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Denominazione Istituto 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</w:t>
      </w:r>
      <w:r w:rsidRPr="007E7487">
        <w:rPr>
          <w:rFonts w:asciiTheme="majorHAnsi" w:hAnsiTheme="majorHAnsi" w:cstheme="majorHAnsi"/>
          <w:lang w:val="it-IT"/>
        </w:rPr>
        <w:t>__________________________</w:t>
      </w:r>
    </w:p>
    <w:p w14:paraId="4EC470A5" w14:textId="3D769BB4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Sede (Comune) 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</w:t>
      </w:r>
      <w:r w:rsidRPr="007E7487">
        <w:rPr>
          <w:rFonts w:asciiTheme="majorHAnsi" w:hAnsiTheme="majorHAnsi" w:cstheme="majorHAnsi"/>
          <w:lang w:val="it-IT"/>
        </w:rPr>
        <w:t>_______</w:t>
      </w:r>
    </w:p>
    <w:p w14:paraId="61224401" w14:textId="17F07A72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Indirizzo sede scolastica (via/piazza e n.) __________</w:t>
      </w:r>
      <w:r w:rsidR="007E7487" w:rsidRPr="007E7487">
        <w:rPr>
          <w:rFonts w:asciiTheme="majorHAnsi" w:hAnsiTheme="majorHAnsi" w:cstheme="majorHAnsi"/>
          <w:lang w:val="it-IT"/>
        </w:rPr>
        <w:t>______</w:t>
      </w:r>
      <w:r w:rsidRPr="007E7487">
        <w:rPr>
          <w:rFonts w:asciiTheme="majorHAnsi" w:hAnsiTheme="majorHAnsi" w:cstheme="majorHAnsi"/>
          <w:lang w:val="it-IT"/>
        </w:rPr>
        <w:t>__________________________________</w:t>
      </w:r>
    </w:p>
    <w:p w14:paraId="7A97C0F0" w14:textId="4F99A129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Classe ______   Sezione ______   Indirizzo/Corso di studi ________</w:t>
      </w:r>
      <w:r w:rsidR="007E7487" w:rsidRPr="007E7487">
        <w:rPr>
          <w:rFonts w:asciiTheme="majorHAnsi" w:hAnsiTheme="majorHAnsi" w:cstheme="majorHAnsi"/>
          <w:lang w:val="it-IT"/>
        </w:rPr>
        <w:t>______</w:t>
      </w:r>
      <w:r w:rsidRPr="007E7487">
        <w:rPr>
          <w:rFonts w:asciiTheme="majorHAnsi" w:hAnsiTheme="majorHAnsi" w:cstheme="majorHAnsi"/>
          <w:lang w:val="it-IT"/>
        </w:rPr>
        <w:t>_______________________</w:t>
      </w:r>
    </w:p>
    <w:p w14:paraId="2AD1AA94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4889BF1D" w14:textId="52407ADA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ISEE (allegare attestazione)</w:t>
      </w:r>
    </w:p>
    <w:p w14:paraId="4BA86DA2" w14:textId="77777777" w:rsidR="007E7487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Valore ISEE ordinario (in corso di validità): </w:t>
      </w:r>
    </w:p>
    <w:p w14:paraId="6775A315" w14:textId="67C1B254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€ ___________</w:t>
      </w:r>
      <w:r w:rsidR="007E7487" w:rsidRPr="007E7487">
        <w:rPr>
          <w:rFonts w:asciiTheme="majorHAnsi" w:hAnsiTheme="majorHAnsi" w:cstheme="majorHAnsi"/>
          <w:lang w:val="it-IT"/>
        </w:rPr>
        <w:t>___________________</w:t>
      </w:r>
      <w:r w:rsidRPr="007E7487">
        <w:rPr>
          <w:rFonts w:asciiTheme="majorHAnsi" w:hAnsiTheme="majorHAnsi" w:cstheme="majorHAnsi"/>
          <w:lang w:val="it-IT"/>
        </w:rPr>
        <w:t>_________   Data rilascio ____/____/________</w:t>
      </w:r>
    </w:p>
    <w:p w14:paraId="26FE5DE2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0764673E" w14:textId="2D65B99D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IBAN (AUTODICHIARAZIONE)</w:t>
      </w:r>
    </w:p>
    <w:p w14:paraId="31D97B95" w14:textId="628174CE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IBAN 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</w:t>
      </w:r>
      <w:r w:rsidRPr="007E7487">
        <w:rPr>
          <w:rFonts w:asciiTheme="majorHAnsi" w:hAnsiTheme="majorHAnsi" w:cstheme="majorHAnsi"/>
          <w:lang w:val="it-IT"/>
        </w:rPr>
        <w:t>_______________________</w:t>
      </w:r>
    </w:p>
    <w:p w14:paraId="338E67C7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Intestato/cointestato a (barrare): </w:t>
      </w:r>
    </w:p>
    <w:p w14:paraId="44D4A672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Richiedente </w:t>
      </w:r>
    </w:p>
    <w:p w14:paraId="4AF1ACE7" w14:textId="77777777" w:rsidR="007E7487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Studente </w:t>
      </w:r>
    </w:p>
    <w:p w14:paraId="7F66D698" w14:textId="2D0243D9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Richiedente e Studente (cointestato)</w:t>
      </w:r>
    </w:p>
    <w:p w14:paraId="274392C3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6661FAF6" w14:textId="2AB39179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SPESE DI TRASPORTO SOSTENUTE (documentazione allegata)</w:t>
      </w:r>
    </w:p>
    <w:p w14:paraId="57E58B14" w14:textId="77777777" w:rsidR="00027F8B" w:rsidRPr="007E7487" w:rsidRDefault="00000000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Il/La sottoscritto/a richiede il riconoscimento delle spese di mobilità/trasporto casa-scuola e ritorno sostenute nel periodo di eleggibilità previsto dall’Avviso, come da documentazione allegata (abbonamenti/biglietti nominativi validati/vidimati ove previsto e, se disponibili, ricevute/quietanze).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2698"/>
        <w:gridCol w:w="2213"/>
        <w:gridCol w:w="1448"/>
        <w:gridCol w:w="991"/>
        <w:gridCol w:w="1026"/>
        <w:gridCol w:w="1375"/>
      </w:tblGrid>
      <w:tr w:rsidR="00027F8B" w:rsidRPr="007E7487" w14:paraId="674B0F12" w14:textId="77777777">
        <w:trPr>
          <w:jc w:val="center"/>
        </w:trPr>
        <w:tc>
          <w:tcPr>
            <w:tcW w:w="567" w:type="dxa"/>
            <w:vAlign w:val="center"/>
          </w:tcPr>
          <w:p w14:paraId="1C1564B2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lastRenderedPageBreak/>
              <w:t>N.</w:t>
            </w:r>
          </w:p>
        </w:tc>
        <w:tc>
          <w:tcPr>
            <w:tcW w:w="1814" w:type="dxa"/>
            <w:vAlign w:val="center"/>
          </w:tcPr>
          <w:p w14:paraId="7BC4BFC0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Tipologia</w:t>
            </w:r>
            <w:r w:rsidRPr="007E7487">
              <w:rPr>
                <w:rFonts w:asciiTheme="majorHAnsi" w:hAnsiTheme="majorHAnsi" w:cstheme="majorHAnsi"/>
                <w:b/>
                <w:lang w:val="it-IT"/>
              </w:rPr>
              <w:br/>
              <w:t>(abbonamento/biglietto)</w:t>
            </w:r>
          </w:p>
        </w:tc>
        <w:tc>
          <w:tcPr>
            <w:tcW w:w="1474" w:type="dxa"/>
            <w:vAlign w:val="center"/>
          </w:tcPr>
          <w:p w14:paraId="45FD26B4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Gestore/Compagnia</w:t>
            </w:r>
          </w:p>
        </w:tc>
        <w:tc>
          <w:tcPr>
            <w:tcW w:w="1474" w:type="dxa"/>
            <w:vAlign w:val="center"/>
          </w:tcPr>
          <w:p w14:paraId="1BC2AE45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Tratta/Linea</w:t>
            </w:r>
          </w:p>
        </w:tc>
        <w:tc>
          <w:tcPr>
            <w:tcW w:w="1417" w:type="dxa"/>
            <w:vAlign w:val="center"/>
          </w:tcPr>
          <w:p w14:paraId="16A44F9B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Periodo / Data</w:t>
            </w:r>
          </w:p>
        </w:tc>
        <w:tc>
          <w:tcPr>
            <w:tcW w:w="907" w:type="dxa"/>
            <w:vAlign w:val="center"/>
          </w:tcPr>
          <w:p w14:paraId="388EAC2D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Importo (€)</w:t>
            </w:r>
          </w:p>
        </w:tc>
        <w:tc>
          <w:tcPr>
            <w:tcW w:w="1984" w:type="dxa"/>
            <w:vAlign w:val="center"/>
          </w:tcPr>
          <w:p w14:paraId="546FFD08" w14:textId="77777777" w:rsidR="00027F8B" w:rsidRPr="007E7487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Documento allegato</w:t>
            </w:r>
          </w:p>
        </w:tc>
      </w:tr>
      <w:tr w:rsidR="00027F8B" w:rsidRPr="007E7487" w14:paraId="6BD88FF2" w14:textId="77777777">
        <w:trPr>
          <w:jc w:val="center"/>
        </w:trPr>
        <w:tc>
          <w:tcPr>
            <w:tcW w:w="1425" w:type="dxa"/>
            <w:vAlign w:val="center"/>
          </w:tcPr>
          <w:p w14:paraId="458E0659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749651E1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45D024D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5D232380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2815D0F3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67FDBFE2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0CB7377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027F8B" w:rsidRPr="007E7487" w14:paraId="44E8491B" w14:textId="77777777">
        <w:trPr>
          <w:jc w:val="center"/>
        </w:trPr>
        <w:tc>
          <w:tcPr>
            <w:tcW w:w="1425" w:type="dxa"/>
            <w:vAlign w:val="center"/>
          </w:tcPr>
          <w:p w14:paraId="6E173970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0C0367B7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79AE8BDA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38382920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5D8E7F13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3EADDC8F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2EF33FE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027F8B" w:rsidRPr="007E7487" w14:paraId="4484CAD8" w14:textId="77777777">
        <w:trPr>
          <w:jc w:val="center"/>
        </w:trPr>
        <w:tc>
          <w:tcPr>
            <w:tcW w:w="1425" w:type="dxa"/>
            <w:vAlign w:val="center"/>
          </w:tcPr>
          <w:p w14:paraId="1E495AC4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7F2BCF64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4EC02663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3C8D95E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1EBDAFD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6E109A68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0E0081EB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5669C55" w14:textId="77777777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Totale spese documentate: € ____________________</w:t>
      </w:r>
    </w:p>
    <w:p w14:paraId="3C8836E1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50AE32F3" w14:textId="4C45105B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DICHIARAZIONI SOSTITUTIVE (DPR 445/2000)</w:t>
      </w:r>
    </w:p>
    <w:p w14:paraId="45E56C9E" w14:textId="615DAEA4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lo/la studente/</w:t>
      </w:r>
      <w:proofErr w:type="spellStart"/>
      <w:r w:rsidRPr="007E7487">
        <w:rPr>
          <w:rFonts w:asciiTheme="majorHAnsi" w:hAnsiTheme="majorHAnsi" w:cstheme="majorHAnsi"/>
          <w:lang w:val="it-IT"/>
        </w:rPr>
        <w:t>ssa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è residente/domiciliato/dimorante abitualmente in uno dei 19 Comuni dell’ATS di Caulonia;</w:t>
      </w:r>
    </w:p>
    <w:p w14:paraId="0D84C929" w14:textId="2DCC0242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lo/la studente/</w:t>
      </w:r>
      <w:proofErr w:type="spellStart"/>
      <w:r w:rsidRPr="007E7487">
        <w:rPr>
          <w:rFonts w:asciiTheme="majorHAnsi" w:hAnsiTheme="majorHAnsi" w:cstheme="majorHAnsi"/>
          <w:lang w:val="it-IT"/>
        </w:rPr>
        <w:t>ssa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frequenta una scuola secondaria di secondo grado con sede nel territorio dell’ATS come dichiarato al punto 3;</w:t>
      </w:r>
    </w:p>
    <w:p w14:paraId="3A25E29E" w14:textId="01B1A3B8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l’ISEE dichiarato è valido e riferito al nucleo familiare ai fini ISEE;</w:t>
      </w:r>
    </w:p>
    <w:p w14:paraId="5A738E21" w14:textId="54967D95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le spese indicate sono effettivamente sostenute, documentate e riconducibili al tragitto casa-scuola e ritorno;</w:t>
      </w:r>
    </w:p>
    <w:p w14:paraId="1E2073D0" w14:textId="03B1DB73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è a conoscenza che l’importo riconoscibile sarà determinato nei limiti della spesa ammissibile documentata e del massimale a scalare per fascia di distanza;</w:t>
      </w:r>
    </w:p>
    <w:p w14:paraId="5E07B4A6" w14:textId="226C13DE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si impegna a rispettare il divieto di doppio finanziamento e a comunicare eventuali ulteriori contributi ottenuti per le medesime spese;</w:t>
      </w:r>
    </w:p>
    <w:p w14:paraId="68AA2615" w14:textId="3CA9141B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si impegna a conservare ed esibire gli originali della documentazione di spesa e a collaborare ai controlli;</w:t>
      </w:r>
    </w:p>
    <w:p w14:paraId="6283F567" w14:textId="2460C68B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autorizza l’ATS a effettuare controlli d’ufficio e a richiedere riscontri a soggetti competenti nei limiti di legge;</w:t>
      </w:r>
    </w:p>
    <w:p w14:paraId="7B6A6155" w14:textId="22054D59" w:rsidR="00027F8B" w:rsidRPr="007E7487" w:rsidRDefault="00000000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dichiara di aver preso visione e accettare integralmente l’Avviso pubblico e i suoi allegati.</w:t>
      </w:r>
    </w:p>
    <w:p w14:paraId="36AE5887" w14:textId="77777777" w:rsid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Recapiti per comunicazioni: </w:t>
      </w:r>
    </w:p>
    <w:p w14:paraId="29C47148" w14:textId="4DAB7961" w:rsid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tel. ________________</w:t>
      </w:r>
      <w:r w:rsidR="007E7487">
        <w:rPr>
          <w:rFonts w:asciiTheme="majorHAnsi" w:hAnsiTheme="majorHAnsi" w:cstheme="majorHAnsi"/>
          <w:lang w:val="it-IT"/>
        </w:rPr>
        <w:t>_______________________________</w:t>
      </w:r>
      <w:r w:rsidRPr="007E7487">
        <w:rPr>
          <w:rFonts w:asciiTheme="majorHAnsi" w:hAnsiTheme="majorHAnsi" w:cstheme="majorHAnsi"/>
          <w:lang w:val="it-IT"/>
        </w:rPr>
        <w:t xml:space="preserve">____  </w:t>
      </w:r>
    </w:p>
    <w:p w14:paraId="11B43137" w14:textId="49A67A9A" w:rsid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e-mail __________</w:t>
      </w:r>
      <w:r w:rsidR="007E7487">
        <w:rPr>
          <w:rFonts w:asciiTheme="majorHAnsi" w:hAnsiTheme="majorHAnsi" w:cstheme="majorHAnsi"/>
          <w:lang w:val="it-IT"/>
        </w:rPr>
        <w:t>____________________________</w:t>
      </w:r>
      <w:r w:rsidRPr="007E7487">
        <w:rPr>
          <w:rFonts w:asciiTheme="majorHAnsi" w:hAnsiTheme="majorHAnsi" w:cstheme="majorHAnsi"/>
          <w:lang w:val="it-IT"/>
        </w:rPr>
        <w:t xml:space="preserve">__________  </w:t>
      </w:r>
    </w:p>
    <w:p w14:paraId="3B24EFD1" w14:textId="1B785D0A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PEC __</w:t>
      </w:r>
      <w:r w:rsidR="007E7487">
        <w:rPr>
          <w:rFonts w:asciiTheme="majorHAnsi" w:hAnsiTheme="majorHAnsi" w:cstheme="majorHAnsi"/>
          <w:lang w:val="it-IT"/>
        </w:rPr>
        <w:t>______________________________</w:t>
      </w:r>
      <w:r w:rsidRPr="007E7487">
        <w:rPr>
          <w:rFonts w:asciiTheme="majorHAnsi" w:hAnsiTheme="majorHAnsi" w:cstheme="majorHAnsi"/>
          <w:lang w:val="it-IT"/>
        </w:rPr>
        <w:t>__________________</w:t>
      </w:r>
    </w:p>
    <w:p w14:paraId="1310FB2C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0D807D16" w14:textId="176DC486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EVENTUALE PRIORITÀ (facoltativo)</w:t>
      </w:r>
    </w:p>
    <w:p w14:paraId="154B6E04" w14:textId="77777777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Si allega Allegato C (disabilit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>/bisogni mobilit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>) ai fini delle priorit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 xml:space="preserve"> in graduatoria.</w:t>
      </w:r>
    </w:p>
    <w:p w14:paraId="09C84BB3" w14:textId="77777777" w:rsidR="00027F8B" w:rsidRDefault="00027F8B">
      <w:pPr>
        <w:rPr>
          <w:rFonts w:asciiTheme="majorHAnsi" w:hAnsiTheme="majorHAnsi" w:cstheme="majorHAnsi"/>
          <w:lang w:val="it-IT"/>
        </w:rPr>
      </w:pPr>
    </w:p>
    <w:p w14:paraId="211AF1CD" w14:textId="77777777" w:rsidR="007E7487" w:rsidRPr="007E7487" w:rsidRDefault="007E7487">
      <w:pPr>
        <w:rPr>
          <w:rFonts w:asciiTheme="majorHAnsi" w:hAnsiTheme="majorHAnsi" w:cstheme="majorHAnsi"/>
          <w:lang w:val="it-IT"/>
        </w:rPr>
      </w:pPr>
    </w:p>
    <w:p w14:paraId="640CC700" w14:textId="2B253E8E" w:rsidR="00027F8B" w:rsidRPr="007E7487" w:rsidRDefault="00000000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lastRenderedPageBreak/>
        <w:t>ALLEGATI</w:t>
      </w:r>
      <w:r w:rsidR="007E7487">
        <w:rPr>
          <w:rFonts w:asciiTheme="majorHAnsi" w:hAnsiTheme="majorHAnsi" w:cstheme="majorHAnsi"/>
          <w:b/>
          <w:lang w:val="it-IT"/>
        </w:rPr>
        <w:t>:</w:t>
      </w:r>
    </w:p>
    <w:p w14:paraId="593B34F3" w14:textId="77777777" w:rsidR="00027F8B" w:rsidRPr="007E7487" w:rsidRDefault="00000000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Documento di identit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 xml:space="preserve"> del richiedente (e dello studente se diverso)</w:t>
      </w:r>
    </w:p>
    <w:p w14:paraId="5C03232C" w14:textId="6E27C0C9" w:rsidR="00027F8B" w:rsidRPr="007E7487" w:rsidRDefault="00000000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Attestazione ISEE ordinario in corso di validit</w:t>
      </w:r>
      <w:r w:rsidRPr="007E7487">
        <w:rPr>
          <w:rFonts w:ascii="Calibri" w:hAnsi="Calibri" w:cs="Calibri"/>
          <w:lang w:val="it-IT"/>
        </w:rPr>
        <w:t>à</w:t>
      </w:r>
    </w:p>
    <w:p w14:paraId="7F694764" w14:textId="77777777" w:rsidR="00027F8B" w:rsidRPr="007E7487" w:rsidRDefault="00000000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Titolo di soggiorno (solo cittadini extra UE)</w:t>
      </w:r>
    </w:p>
    <w:p w14:paraId="04E4C390" w14:textId="77777777" w:rsidR="00027F8B" w:rsidRPr="007E7487" w:rsidRDefault="00000000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Provvedimento tutela/affidamento (se ricorre)</w:t>
      </w:r>
    </w:p>
    <w:p w14:paraId="572F2515" w14:textId="77777777" w:rsidR="00027F8B" w:rsidRPr="007E7487" w:rsidRDefault="00000000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Documentazione giustificativa della spesa (abbonamenti/biglietti nominativi validati/vidimati ove previsto; ricevute/quietanze se disponibili)</w:t>
      </w:r>
    </w:p>
    <w:p w14:paraId="46AE7231" w14:textId="77777777" w:rsidR="00027F8B" w:rsidRPr="007E7487" w:rsidRDefault="00000000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(Facoltativo) Allegato C</w:t>
      </w:r>
    </w:p>
    <w:p w14:paraId="2D5F9A4B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47AEF694" w14:textId="77777777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Luogo e data ___________________________</w:t>
      </w:r>
    </w:p>
    <w:p w14:paraId="28D44D9E" w14:textId="77777777" w:rsidR="007E7487" w:rsidRDefault="007E7487">
      <w:pPr>
        <w:rPr>
          <w:rFonts w:asciiTheme="majorHAnsi" w:hAnsiTheme="majorHAnsi" w:cstheme="majorHAnsi"/>
          <w:lang w:val="it-IT"/>
        </w:rPr>
      </w:pPr>
    </w:p>
    <w:p w14:paraId="1E36629C" w14:textId="4EDDAA1F" w:rsidR="00027F8B" w:rsidRPr="007E7487" w:rsidRDefault="00000000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Firma del richiedente _______________________________</w:t>
      </w:r>
    </w:p>
    <w:sectPr w:rsidR="00027F8B" w:rsidRPr="007E748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C3078F"/>
    <w:multiLevelType w:val="hybridMultilevel"/>
    <w:tmpl w:val="5CEC3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95FEB"/>
    <w:multiLevelType w:val="hybridMultilevel"/>
    <w:tmpl w:val="1DB05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16253"/>
    <w:multiLevelType w:val="hybridMultilevel"/>
    <w:tmpl w:val="856269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79B3"/>
    <w:multiLevelType w:val="hybridMultilevel"/>
    <w:tmpl w:val="DE9A510E"/>
    <w:lvl w:ilvl="0" w:tplc="402A0DFC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F6C29"/>
    <w:multiLevelType w:val="hybridMultilevel"/>
    <w:tmpl w:val="BE1825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715293">
    <w:abstractNumId w:val="8"/>
  </w:num>
  <w:num w:numId="2" w16cid:durableId="407965733">
    <w:abstractNumId w:val="6"/>
  </w:num>
  <w:num w:numId="3" w16cid:durableId="1296373978">
    <w:abstractNumId w:val="5"/>
  </w:num>
  <w:num w:numId="4" w16cid:durableId="759764094">
    <w:abstractNumId w:val="4"/>
  </w:num>
  <w:num w:numId="5" w16cid:durableId="438109480">
    <w:abstractNumId w:val="7"/>
  </w:num>
  <w:num w:numId="6" w16cid:durableId="1659768958">
    <w:abstractNumId w:val="3"/>
  </w:num>
  <w:num w:numId="7" w16cid:durableId="1311515198">
    <w:abstractNumId w:val="2"/>
  </w:num>
  <w:num w:numId="8" w16cid:durableId="1237012365">
    <w:abstractNumId w:val="1"/>
  </w:num>
  <w:num w:numId="9" w16cid:durableId="1879584291">
    <w:abstractNumId w:val="0"/>
  </w:num>
  <w:num w:numId="10" w16cid:durableId="30106712">
    <w:abstractNumId w:val="12"/>
  </w:num>
  <w:num w:numId="11" w16cid:durableId="1936744303">
    <w:abstractNumId w:val="13"/>
  </w:num>
  <w:num w:numId="12" w16cid:durableId="1479879417">
    <w:abstractNumId w:val="11"/>
  </w:num>
  <w:num w:numId="13" w16cid:durableId="1089162044">
    <w:abstractNumId w:val="9"/>
  </w:num>
  <w:num w:numId="14" w16cid:durableId="1513956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F8B"/>
    <w:rsid w:val="00034616"/>
    <w:rsid w:val="0006063C"/>
    <w:rsid w:val="0015074B"/>
    <w:rsid w:val="0029639D"/>
    <w:rsid w:val="00326F90"/>
    <w:rsid w:val="007E74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2C784"/>
  <w14:defaultImageDpi w14:val="300"/>
  <w15:docId w15:val="{D2CE3EBD-3F73-4F30-84DF-E0B914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Vestito</cp:lastModifiedBy>
  <cp:revision>2</cp:revision>
  <dcterms:created xsi:type="dcterms:W3CDTF">2013-12-23T23:15:00Z</dcterms:created>
  <dcterms:modified xsi:type="dcterms:W3CDTF">2026-02-19T10:33:00Z</dcterms:modified>
  <cp:category/>
</cp:coreProperties>
</file>